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3E" w:rsidRPr="00A31002" w:rsidRDefault="0067683E" w:rsidP="00734C60">
      <w:pPr>
        <w:spacing w:beforeLines="100" w:afterLines="50" w:line="360" w:lineRule="auto"/>
        <w:jc w:val="center"/>
        <w:rPr>
          <w:rFonts w:asciiTheme="minorEastAsia" w:hAnsiTheme="minorEastAsia"/>
          <w:b/>
          <w:bCs/>
          <w:color w:val="000000"/>
          <w:sz w:val="32"/>
          <w:szCs w:val="32"/>
        </w:rPr>
      </w:pPr>
      <w:r w:rsidRPr="00A31002">
        <w:rPr>
          <w:rFonts w:asciiTheme="minorEastAsia" w:hAnsiTheme="minorEastAsia" w:hint="eastAsia"/>
          <w:b/>
          <w:bCs/>
          <w:color w:val="000000"/>
          <w:sz w:val="32"/>
          <w:szCs w:val="32"/>
        </w:rPr>
        <w:t>关于</w:t>
      </w:r>
      <w:r w:rsidR="00A31002" w:rsidRPr="00A31002">
        <w:rPr>
          <w:rFonts w:asciiTheme="minorEastAsia" w:hAnsiTheme="minorEastAsia" w:hint="eastAsia"/>
          <w:b/>
          <w:bCs/>
          <w:color w:val="000000"/>
          <w:sz w:val="32"/>
          <w:szCs w:val="32"/>
        </w:rPr>
        <w:t>开展</w:t>
      </w:r>
      <w:r w:rsidRPr="00A31002">
        <w:rPr>
          <w:rFonts w:asciiTheme="minorEastAsia" w:hAnsiTheme="minorEastAsia" w:hint="eastAsia"/>
          <w:b/>
          <w:bCs/>
          <w:color w:val="000000"/>
          <w:sz w:val="32"/>
          <w:szCs w:val="32"/>
        </w:rPr>
        <w:t>第十二届学生社团文化节</w:t>
      </w:r>
      <w:r w:rsidR="00A31002" w:rsidRPr="00A31002">
        <w:rPr>
          <w:rFonts w:asciiTheme="minorEastAsia" w:hAnsiTheme="minorEastAsia" w:hint="eastAsia"/>
          <w:b/>
          <w:bCs/>
          <w:color w:val="000000"/>
          <w:sz w:val="32"/>
          <w:szCs w:val="32"/>
        </w:rPr>
        <w:t>活动的通知</w:t>
      </w:r>
    </w:p>
    <w:p w:rsidR="0067683E" w:rsidRPr="007F1535" w:rsidRDefault="0067683E" w:rsidP="00A31002">
      <w:pPr>
        <w:widowControl/>
        <w:snapToGrid w:val="0"/>
        <w:spacing w:line="420" w:lineRule="exact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  <w:bdr w:val="none" w:sz="0" w:space="0" w:color="auto" w:frame="1"/>
        </w:rPr>
      </w:pPr>
      <w:r w:rsidRPr="007F153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各团总支：</w:t>
      </w:r>
    </w:p>
    <w:p w:rsidR="0067683E" w:rsidRPr="007F1535" w:rsidRDefault="0067683E" w:rsidP="00A31002">
      <w:pPr>
        <w:widowControl/>
        <w:snapToGrid w:val="0"/>
        <w:spacing w:line="420" w:lineRule="exact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7F153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各学生社团：</w:t>
      </w:r>
    </w:p>
    <w:p w:rsidR="00A66553" w:rsidRPr="00A66553" w:rsidRDefault="00A66553" w:rsidP="00A31002">
      <w:pPr>
        <w:widowControl/>
        <w:snapToGrid w:val="0"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A66553">
        <w:rPr>
          <w:rFonts w:ascii="宋体" w:hAnsi="宋体" w:cs="宋体" w:hint="eastAsia"/>
          <w:kern w:val="0"/>
          <w:sz w:val="24"/>
          <w:szCs w:val="24"/>
        </w:rPr>
        <w:t>为全面贯彻《中央财经大学“十二五”期间文化建设重点工作》和《中央财经大学2012年学生思想政治教育工作要点》的指导方针，有效落实《共青团中央财经大学委员会2012年工作要点》和“社团建设年”计划，有力推进我校学生社团的规模化、跨越式发展，以学生社团为重要载体</w:t>
      </w:r>
      <w:r w:rsidR="00577FAB">
        <w:rPr>
          <w:rFonts w:ascii="宋体" w:hAnsi="宋体" w:cs="宋体" w:hint="eastAsia"/>
          <w:kern w:val="0"/>
          <w:sz w:val="24"/>
          <w:szCs w:val="24"/>
        </w:rPr>
        <w:t>，</w:t>
      </w:r>
      <w:r w:rsidRPr="00A66553">
        <w:rPr>
          <w:rFonts w:ascii="宋体" w:hAnsi="宋体" w:cs="宋体" w:hint="eastAsia"/>
          <w:kern w:val="0"/>
          <w:sz w:val="24"/>
          <w:szCs w:val="24"/>
        </w:rPr>
        <w:t>实现“扎实建设厚重和丰富的大学文化”的目标，校团委</w:t>
      </w:r>
      <w:r w:rsidR="00BC02FC" w:rsidRPr="00A66553">
        <w:rPr>
          <w:rFonts w:ascii="宋体" w:hAnsi="宋体" w:cs="宋体" w:hint="eastAsia"/>
          <w:kern w:val="0"/>
          <w:sz w:val="24"/>
          <w:szCs w:val="24"/>
        </w:rPr>
        <w:t>社团工作部</w:t>
      </w:r>
      <w:r w:rsidR="00BC02FC">
        <w:rPr>
          <w:rFonts w:ascii="宋体" w:hAnsi="宋体" w:cs="宋体" w:hint="eastAsia"/>
          <w:kern w:val="0"/>
          <w:sz w:val="24"/>
          <w:szCs w:val="24"/>
        </w:rPr>
        <w:t>、社团理事会</w:t>
      </w:r>
      <w:r w:rsidRPr="00A66553">
        <w:rPr>
          <w:rFonts w:ascii="宋体" w:hAnsi="宋体" w:cs="宋体" w:hint="eastAsia"/>
          <w:kern w:val="0"/>
          <w:sz w:val="24"/>
          <w:szCs w:val="24"/>
        </w:rPr>
        <w:t>决定于2012年5月举办以“五四薪火律动青春,经典文化魅力尽享”为主题的第十二届学生社团文化节，旨在弘扬“五四精神”、传扬传统文化、彰显校园青春、助推社团成长。</w:t>
      </w:r>
    </w:p>
    <w:p w:rsidR="0067683E" w:rsidRPr="00A66553" w:rsidRDefault="00577FAB" w:rsidP="00A31002">
      <w:pPr>
        <w:widowControl/>
        <w:snapToGrid w:val="0"/>
        <w:spacing w:line="42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现将活动具体内容通知如下</w:t>
      </w:r>
      <w:r w:rsidR="0067683E" w:rsidRPr="00A66553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：</w:t>
      </w:r>
    </w:p>
    <w:p w:rsidR="0067683E" w:rsidRPr="0067683E" w:rsidRDefault="0067683E" w:rsidP="00A31002">
      <w:pPr>
        <w:widowControl/>
        <w:spacing w:line="42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7683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一、主办单位：校团委</w:t>
      </w:r>
      <w:r w:rsidR="00577FA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社团工作部</w:t>
      </w:r>
      <w:r w:rsidR="001E638D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、社团理事会</w:t>
      </w:r>
    </w:p>
    <w:p w:rsidR="0067683E" w:rsidRPr="0067683E" w:rsidRDefault="0067683E" w:rsidP="00A31002">
      <w:pPr>
        <w:widowControl/>
        <w:spacing w:line="42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7683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二、面向对象：全日制在校本科生</w:t>
      </w:r>
    </w:p>
    <w:p w:rsidR="0067683E" w:rsidRPr="00A15104" w:rsidRDefault="00BC02FC" w:rsidP="00A31002">
      <w:pPr>
        <w:widowControl/>
        <w:spacing w:line="420" w:lineRule="exact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三、</w:t>
      </w:r>
      <w:r w:rsidR="0067683E" w:rsidRPr="00A1510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活动主题：</w:t>
      </w:r>
      <w:r w:rsidR="00577FAB" w:rsidRPr="00A15104">
        <w:rPr>
          <w:rFonts w:ascii="宋体" w:hAnsi="宋体" w:cs="宋体" w:hint="eastAsia"/>
          <w:b/>
          <w:kern w:val="0"/>
          <w:sz w:val="24"/>
          <w:szCs w:val="24"/>
        </w:rPr>
        <w:t>五四薪火律动青春,经典文化魅力尽享</w:t>
      </w:r>
    </w:p>
    <w:p w:rsidR="00577FAB" w:rsidRDefault="00A15104" w:rsidP="00A31002">
      <w:pPr>
        <w:widowControl/>
        <w:spacing w:line="420" w:lineRule="exact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  <w:bdr w:val="none" w:sz="0" w:space="0" w:color="auto" w:frame="1"/>
        </w:rPr>
      </w:pPr>
      <w:r w:rsidRPr="00A1510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四、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活动内容：</w:t>
      </w:r>
    </w:p>
    <w:p w:rsidR="00A15104" w:rsidRPr="002F10A0" w:rsidRDefault="00A15104" w:rsidP="00A31002">
      <w:pPr>
        <w:widowControl/>
        <w:spacing w:line="42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F10A0">
        <w:rPr>
          <w:rFonts w:asciiTheme="minorEastAsia" w:hAnsiTheme="minorEastAsia" w:cs="宋体" w:hint="eastAsia"/>
          <w:b/>
          <w:kern w:val="0"/>
          <w:sz w:val="24"/>
          <w:szCs w:val="24"/>
        </w:rPr>
        <w:t>（一） “秀水流年，古韵新风”传统文学大赛</w:t>
      </w:r>
    </w:p>
    <w:p w:rsidR="00A15104" w:rsidRDefault="00A15104" w:rsidP="00A31002">
      <w:pPr>
        <w:spacing w:line="42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F10A0">
        <w:rPr>
          <w:rFonts w:asciiTheme="minorEastAsia" w:hAnsiTheme="minorEastAsia" w:cs="宋体" w:hint="eastAsia"/>
          <w:kern w:val="0"/>
          <w:sz w:val="24"/>
          <w:szCs w:val="24"/>
        </w:rPr>
        <w:t>大赛旨在培育广大青年学子的文化情操</w:t>
      </w:r>
      <w:r w:rsidR="001562AD">
        <w:rPr>
          <w:rFonts w:asciiTheme="minorEastAsia" w:hAnsiTheme="minorEastAsia" w:cs="宋体" w:hint="eastAsia"/>
          <w:kern w:val="0"/>
          <w:sz w:val="24"/>
          <w:szCs w:val="24"/>
        </w:rPr>
        <w:t>，鼓励同学们</w:t>
      </w:r>
      <w:r w:rsidRPr="002F10A0">
        <w:rPr>
          <w:rFonts w:asciiTheme="minorEastAsia" w:hAnsiTheme="minorEastAsia" w:cs="宋体" w:hint="eastAsia"/>
          <w:kern w:val="0"/>
          <w:sz w:val="24"/>
          <w:szCs w:val="24"/>
        </w:rPr>
        <w:t>继承中华传统，弘扬民族精神，</w:t>
      </w:r>
      <w:r w:rsidR="001562AD" w:rsidRPr="002F10A0">
        <w:rPr>
          <w:rFonts w:asciiTheme="minorEastAsia" w:hAnsiTheme="minorEastAsia" w:cs="宋体" w:hint="eastAsia"/>
          <w:kern w:val="0"/>
          <w:sz w:val="24"/>
          <w:szCs w:val="24"/>
        </w:rPr>
        <w:t>尽展书生意气</w:t>
      </w:r>
      <w:r w:rsidR="001562AD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2F10A0">
        <w:rPr>
          <w:rFonts w:asciiTheme="minorEastAsia" w:hAnsiTheme="minorEastAsia" w:cs="宋体" w:hint="eastAsia"/>
          <w:kern w:val="0"/>
          <w:sz w:val="24"/>
          <w:szCs w:val="24"/>
        </w:rPr>
        <w:t>共享文坛饕餮盛宴。</w:t>
      </w:r>
      <w:r w:rsidR="001562AD">
        <w:rPr>
          <w:rFonts w:asciiTheme="minorEastAsia" w:hAnsiTheme="minorEastAsia" w:cs="宋体" w:hint="eastAsia"/>
          <w:kern w:val="0"/>
          <w:sz w:val="24"/>
          <w:szCs w:val="24"/>
        </w:rPr>
        <w:t>通过现场竞赛</w:t>
      </w:r>
      <w:r w:rsidRPr="002F10A0">
        <w:rPr>
          <w:rFonts w:asciiTheme="minorEastAsia" w:hAnsiTheme="minorEastAsia" w:cs="宋体" w:hint="eastAsia"/>
          <w:kern w:val="0"/>
          <w:sz w:val="24"/>
          <w:szCs w:val="24"/>
        </w:rPr>
        <w:t>的形式锤炼传统文学素养，</w:t>
      </w:r>
      <w:r w:rsidR="001562AD">
        <w:rPr>
          <w:rFonts w:asciiTheme="minorEastAsia" w:hAnsiTheme="minorEastAsia" w:cs="宋体" w:hint="eastAsia"/>
          <w:kern w:val="0"/>
          <w:sz w:val="24"/>
          <w:szCs w:val="24"/>
        </w:rPr>
        <w:t>以</w:t>
      </w:r>
      <w:r w:rsidRPr="002F10A0">
        <w:rPr>
          <w:rFonts w:asciiTheme="minorEastAsia" w:hAnsiTheme="minorEastAsia" w:cs="宋体" w:hint="eastAsia"/>
          <w:kern w:val="0"/>
          <w:sz w:val="24"/>
          <w:szCs w:val="24"/>
        </w:rPr>
        <w:t>学院为单位组队参加，每院一个代表</w:t>
      </w:r>
      <w:r w:rsidR="00734C60">
        <w:rPr>
          <w:rFonts w:asciiTheme="minorEastAsia" w:hAnsiTheme="minorEastAsia" w:cs="宋体" w:hint="eastAsia"/>
          <w:kern w:val="0"/>
          <w:sz w:val="24"/>
          <w:szCs w:val="24"/>
        </w:rPr>
        <w:t>队，每队三人。主办方将组织专家评审团，对闭幕式决赛进行评分评奖。具体活动通知见附件1。</w:t>
      </w:r>
    </w:p>
    <w:p w:rsidR="00DA2EA9" w:rsidRPr="00DA2EA9" w:rsidRDefault="005C01CF" w:rsidP="00A31002">
      <w:pPr>
        <w:spacing w:line="4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承办</w:t>
      </w:r>
      <w:r w:rsidR="00DA2EA9" w:rsidRPr="00DA2EA9">
        <w:rPr>
          <w:rFonts w:asciiTheme="minorEastAsia" w:hAnsiTheme="minorEastAsia" w:cs="宋体" w:hint="eastAsia"/>
          <w:b/>
          <w:kern w:val="0"/>
          <w:sz w:val="24"/>
          <w:szCs w:val="24"/>
        </w:rPr>
        <w:t>社团：</w:t>
      </w:r>
      <w:r w:rsidR="00DA2EA9">
        <w:rPr>
          <w:rFonts w:asciiTheme="minorEastAsia" w:hAnsiTheme="minorEastAsia" w:cs="宋体" w:hint="eastAsia"/>
          <w:b/>
          <w:kern w:val="0"/>
          <w:sz w:val="24"/>
          <w:szCs w:val="24"/>
        </w:rPr>
        <w:t>花生武侠社、读书社、昭明文学社</w:t>
      </w:r>
    </w:p>
    <w:p w:rsidR="00A15104" w:rsidRPr="00F078B9" w:rsidRDefault="00A15104" w:rsidP="00A31002">
      <w:pPr>
        <w:widowControl/>
        <w:spacing w:line="42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078B9">
        <w:rPr>
          <w:rFonts w:asciiTheme="minorEastAsia" w:hAnsiTheme="minorEastAsia" w:cs="宋体" w:hint="eastAsia"/>
          <w:b/>
          <w:kern w:val="0"/>
          <w:sz w:val="24"/>
          <w:szCs w:val="24"/>
        </w:rPr>
        <w:t>（二）</w:t>
      </w:r>
      <w:r w:rsidR="001E638D" w:rsidRPr="00F078B9">
        <w:rPr>
          <w:rFonts w:asciiTheme="minorEastAsia" w:hAnsiTheme="minorEastAsia" w:cs="宋体" w:hint="eastAsia"/>
          <w:b/>
          <w:kern w:val="0"/>
          <w:sz w:val="24"/>
          <w:szCs w:val="24"/>
        </w:rPr>
        <w:t>“追韵思古·舞动中财”之舞动经典</w:t>
      </w:r>
      <w:r w:rsidR="001562AD" w:rsidRPr="00F078B9">
        <w:rPr>
          <w:rFonts w:asciiTheme="minorEastAsia" w:hAnsiTheme="minorEastAsia" w:cs="宋体" w:hint="eastAsia"/>
          <w:b/>
          <w:kern w:val="0"/>
          <w:sz w:val="24"/>
          <w:szCs w:val="24"/>
        </w:rPr>
        <w:t>传统舞蹈大赛</w:t>
      </w:r>
    </w:p>
    <w:p w:rsidR="001562AD" w:rsidRPr="00F078B9" w:rsidRDefault="001562AD" w:rsidP="00734C60">
      <w:pPr>
        <w:spacing w:line="42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078B9">
        <w:rPr>
          <w:rFonts w:asciiTheme="minorEastAsia" w:hAnsiTheme="minorEastAsia" w:cs="宋体" w:hint="eastAsia"/>
          <w:kern w:val="0"/>
          <w:sz w:val="24"/>
          <w:szCs w:val="24"/>
        </w:rPr>
        <w:t>传统舞蹈大赛旨在弘扬传统文化知识，积淀人文情怀。本次大赛以“追韵思古·舞动中财”为主题，</w:t>
      </w:r>
      <w:r w:rsidR="003B44A2" w:rsidRPr="00F078B9">
        <w:rPr>
          <w:rFonts w:asciiTheme="minorEastAsia" w:hAnsiTheme="minorEastAsia" w:cs="宋体" w:hint="eastAsia"/>
          <w:kern w:val="0"/>
          <w:sz w:val="24"/>
          <w:szCs w:val="24"/>
        </w:rPr>
        <w:t>采用舞蹈表演</w:t>
      </w:r>
      <w:r w:rsidR="00DA2EA9" w:rsidRPr="00F078B9">
        <w:rPr>
          <w:rFonts w:asciiTheme="minorEastAsia" w:hAnsiTheme="minorEastAsia" w:cs="宋体" w:hint="eastAsia"/>
          <w:kern w:val="0"/>
          <w:sz w:val="24"/>
          <w:szCs w:val="24"/>
        </w:rPr>
        <w:t>与传统知识</w:t>
      </w:r>
      <w:r w:rsidR="001B0517" w:rsidRPr="00F078B9">
        <w:rPr>
          <w:rFonts w:asciiTheme="minorEastAsia" w:hAnsiTheme="minorEastAsia" w:cs="宋体" w:hint="eastAsia"/>
          <w:kern w:val="0"/>
          <w:sz w:val="24"/>
          <w:szCs w:val="24"/>
        </w:rPr>
        <w:t>问答</w:t>
      </w:r>
      <w:r w:rsidR="00DA2EA9" w:rsidRPr="00F078B9">
        <w:rPr>
          <w:rFonts w:asciiTheme="minorEastAsia" w:hAnsiTheme="minorEastAsia" w:cs="宋体" w:hint="eastAsia"/>
          <w:kern w:val="0"/>
          <w:sz w:val="24"/>
          <w:szCs w:val="24"/>
        </w:rPr>
        <w:t>相结合的</w:t>
      </w:r>
      <w:r w:rsidR="003B44A2" w:rsidRPr="00F078B9">
        <w:rPr>
          <w:rFonts w:asciiTheme="minorEastAsia" w:hAnsiTheme="minorEastAsia" w:cs="宋体" w:hint="eastAsia"/>
          <w:kern w:val="0"/>
          <w:sz w:val="24"/>
          <w:szCs w:val="24"/>
        </w:rPr>
        <w:t>比赛</w:t>
      </w:r>
      <w:r w:rsidR="001B0517" w:rsidRPr="00F078B9">
        <w:rPr>
          <w:rFonts w:asciiTheme="minorEastAsia" w:hAnsiTheme="minorEastAsia" w:cs="宋体" w:hint="eastAsia"/>
          <w:kern w:val="0"/>
          <w:sz w:val="24"/>
          <w:szCs w:val="24"/>
        </w:rPr>
        <w:t>形式</w:t>
      </w:r>
      <w:r w:rsidR="00DA2EA9" w:rsidRPr="00F078B9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1B0517" w:rsidRPr="00F078B9">
        <w:rPr>
          <w:rFonts w:asciiTheme="minorEastAsia" w:hAnsiTheme="minorEastAsia" w:cs="宋体" w:hint="eastAsia"/>
          <w:kern w:val="0"/>
          <w:sz w:val="24"/>
          <w:szCs w:val="24"/>
        </w:rPr>
        <w:t>力求</w:t>
      </w:r>
      <w:r w:rsidR="003B44A2" w:rsidRPr="00F078B9">
        <w:rPr>
          <w:rFonts w:asciiTheme="minorEastAsia" w:hAnsiTheme="minorEastAsia" w:cs="宋体" w:hint="eastAsia"/>
          <w:kern w:val="0"/>
          <w:sz w:val="24"/>
          <w:szCs w:val="24"/>
        </w:rPr>
        <w:t>培</w:t>
      </w:r>
      <w:r w:rsidR="00693D06" w:rsidRPr="00F078B9">
        <w:rPr>
          <w:rFonts w:asciiTheme="minorEastAsia" w:hAnsiTheme="minorEastAsia" w:cs="宋体" w:hint="eastAsia"/>
          <w:kern w:val="0"/>
          <w:sz w:val="24"/>
          <w:szCs w:val="24"/>
        </w:rPr>
        <w:t>养</w:t>
      </w:r>
      <w:r w:rsidR="00734C60">
        <w:rPr>
          <w:rFonts w:asciiTheme="minorEastAsia" w:hAnsiTheme="minorEastAsia" w:cs="宋体" w:hint="eastAsia"/>
          <w:kern w:val="0"/>
          <w:sz w:val="24"/>
          <w:szCs w:val="24"/>
        </w:rPr>
        <w:t>广大青年学子对中华文化的责任感，舞动青春旋律，徜徉历史长河。具体活动通知见附件2。</w:t>
      </w:r>
    </w:p>
    <w:p w:rsidR="00DA2EA9" w:rsidRPr="00F078B9" w:rsidRDefault="005C01CF" w:rsidP="00A31002">
      <w:pPr>
        <w:widowControl/>
        <w:spacing w:line="420" w:lineRule="exact"/>
        <w:ind w:firstLine="465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承办</w:t>
      </w:r>
      <w:r w:rsidR="00DA2EA9" w:rsidRPr="00F078B9">
        <w:rPr>
          <w:rFonts w:asciiTheme="minorEastAsia" w:hAnsiTheme="minorEastAsia" w:cs="宋体" w:hint="eastAsia"/>
          <w:b/>
          <w:kern w:val="0"/>
          <w:sz w:val="24"/>
          <w:szCs w:val="24"/>
        </w:rPr>
        <w:t>社团：</w:t>
      </w:r>
      <w:r w:rsidR="003B44A2" w:rsidRPr="00F078B9">
        <w:rPr>
          <w:rFonts w:asciiTheme="minorEastAsia" w:hAnsiTheme="minorEastAsia" w:cs="宋体" w:hint="eastAsia"/>
          <w:b/>
          <w:kern w:val="0"/>
          <w:sz w:val="24"/>
          <w:szCs w:val="24"/>
        </w:rPr>
        <w:t>未央舞蹈社</w:t>
      </w:r>
      <w:r w:rsidR="00C10734" w:rsidRPr="00F078B9">
        <w:rPr>
          <w:rFonts w:asciiTheme="minorEastAsia" w:hAnsiTheme="minorEastAsia" w:cs="宋体" w:hint="eastAsia"/>
          <w:b/>
          <w:kern w:val="0"/>
          <w:sz w:val="24"/>
          <w:szCs w:val="24"/>
        </w:rPr>
        <w:t>、515交谊舞蹈社、阿里郎韩语文化交流协会</w:t>
      </w:r>
    </w:p>
    <w:p w:rsidR="00FE2AD5" w:rsidRPr="00FE2AD5" w:rsidRDefault="00A15104" w:rsidP="00A31002">
      <w:pPr>
        <w:spacing w:line="420" w:lineRule="exact"/>
        <w:rPr>
          <w:b/>
          <w:sz w:val="24"/>
        </w:rPr>
      </w:pPr>
      <w:r w:rsidRPr="00FE2AD5">
        <w:rPr>
          <w:rFonts w:hint="eastAsia"/>
          <w:b/>
          <w:sz w:val="24"/>
        </w:rPr>
        <w:t>（三）</w:t>
      </w:r>
      <w:r w:rsidR="00FE2AD5">
        <w:rPr>
          <w:rFonts w:hint="eastAsia"/>
          <w:b/>
          <w:sz w:val="24"/>
        </w:rPr>
        <w:t>“</w:t>
      </w:r>
      <w:r w:rsidR="00FE2AD5" w:rsidRPr="00FE2AD5">
        <w:rPr>
          <w:rFonts w:hint="eastAsia"/>
          <w:b/>
          <w:sz w:val="24"/>
        </w:rPr>
        <w:t>泱泱中华诗书传家，巍巍华夏礼乐飞霞</w:t>
      </w:r>
      <w:r w:rsidR="006B3C9E">
        <w:rPr>
          <w:rFonts w:hint="eastAsia"/>
          <w:b/>
          <w:sz w:val="24"/>
        </w:rPr>
        <w:t>”传统</w:t>
      </w:r>
      <w:r w:rsidR="00FE2AD5">
        <w:rPr>
          <w:rFonts w:hint="eastAsia"/>
          <w:b/>
          <w:sz w:val="24"/>
        </w:rPr>
        <w:t>文化</w:t>
      </w:r>
      <w:r w:rsidR="006B3C9E">
        <w:rPr>
          <w:rFonts w:hint="eastAsia"/>
          <w:b/>
          <w:sz w:val="24"/>
        </w:rPr>
        <w:t>汇演</w:t>
      </w:r>
    </w:p>
    <w:p w:rsidR="00FE2AD5" w:rsidRPr="00734C60" w:rsidRDefault="004025FD" w:rsidP="00734C60">
      <w:pPr>
        <w:spacing w:line="42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活动旨在</w:t>
      </w:r>
      <w:r w:rsidRPr="001B2C1B">
        <w:rPr>
          <w:rFonts w:hint="eastAsia"/>
          <w:sz w:val="24"/>
          <w:szCs w:val="24"/>
        </w:rPr>
        <w:t>弘扬传统文化精神，</w:t>
      </w:r>
      <w:r>
        <w:rPr>
          <w:rFonts w:hint="eastAsia"/>
          <w:sz w:val="24"/>
          <w:szCs w:val="24"/>
        </w:rPr>
        <w:t>展示传统文化魅力，通过</w:t>
      </w:r>
      <w:r w:rsidR="00FE2AD5" w:rsidRPr="001B2C1B">
        <w:rPr>
          <w:rFonts w:hint="eastAsia"/>
          <w:sz w:val="24"/>
          <w:szCs w:val="24"/>
        </w:rPr>
        <w:t>举办新诗朗诵比赛、书</w:t>
      </w:r>
      <w:r w:rsidR="00FE2AD5" w:rsidRPr="001B0517">
        <w:rPr>
          <w:rFonts w:hint="eastAsia"/>
          <w:sz w:val="24"/>
          <w:szCs w:val="24"/>
        </w:rPr>
        <w:t>画讲座及展示、汉服大赛、</w:t>
      </w:r>
      <w:r>
        <w:rPr>
          <w:rFonts w:hint="eastAsia"/>
          <w:sz w:val="24"/>
          <w:szCs w:val="24"/>
        </w:rPr>
        <w:t>相声表演、笛箫演奏系列活动，最终选取汇演形式集中展示各社团优秀成果，力求</w:t>
      </w:r>
      <w:r w:rsidR="00FE2AD5" w:rsidRPr="001B2C1B">
        <w:rPr>
          <w:rFonts w:hint="eastAsia"/>
          <w:sz w:val="24"/>
          <w:szCs w:val="24"/>
        </w:rPr>
        <w:t>为广大师生呈现一场无与伦比的“国学精粹，文化盛宴”。</w:t>
      </w:r>
      <w:r w:rsidR="00734C60">
        <w:rPr>
          <w:rFonts w:asciiTheme="minorEastAsia" w:hAnsiTheme="minorEastAsia" w:cs="宋体" w:hint="eastAsia"/>
          <w:kern w:val="0"/>
          <w:sz w:val="24"/>
          <w:szCs w:val="24"/>
        </w:rPr>
        <w:t>具体活动通知见附件3。</w:t>
      </w:r>
    </w:p>
    <w:p w:rsidR="00F569FD" w:rsidRPr="00F569FD" w:rsidRDefault="00FE2AD5" w:rsidP="00A31002">
      <w:pPr>
        <w:spacing w:line="420" w:lineRule="exact"/>
        <w:rPr>
          <w:rFonts w:asciiTheme="minorEastAsia" w:hAnsiTheme="minorEastAsia"/>
          <w:b/>
          <w:color w:val="000000"/>
          <w:sz w:val="24"/>
        </w:rPr>
      </w:pPr>
      <w:r>
        <w:rPr>
          <w:rFonts w:asciiTheme="minorEastAsia" w:hAnsiTheme="minorEastAsia" w:hint="eastAsia"/>
          <w:b/>
          <w:color w:val="000000"/>
          <w:sz w:val="24"/>
        </w:rPr>
        <w:t xml:space="preserve">    </w:t>
      </w:r>
      <w:r w:rsidR="005C01CF">
        <w:rPr>
          <w:rFonts w:asciiTheme="minorEastAsia" w:hAnsiTheme="minorEastAsia" w:cs="宋体" w:hint="eastAsia"/>
          <w:b/>
          <w:kern w:val="0"/>
          <w:sz w:val="24"/>
          <w:szCs w:val="24"/>
        </w:rPr>
        <w:t>承办</w:t>
      </w:r>
      <w:r w:rsidR="00F569FD" w:rsidRPr="00F569FD">
        <w:rPr>
          <w:rFonts w:asciiTheme="minorEastAsia" w:hAnsiTheme="minorEastAsia" w:hint="eastAsia"/>
          <w:b/>
          <w:color w:val="000000"/>
          <w:sz w:val="24"/>
        </w:rPr>
        <w:t>社团：</w:t>
      </w:r>
      <w:r w:rsidR="00F569FD" w:rsidRPr="00F569FD">
        <w:rPr>
          <w:rFonts w:ascii="宋体" w:eastAsia="宋体" w:hAnsi="宋体" w:cs="Times New Roman" w:hint="eastAsia"/>
          <w:b/>
          <w:color w:val="000000"/>
          <w:sz w:val="24"/>
        </w:rPr>
        <w:t>演讲与口才协会、风尚社、相声社、笛韵箫音社、翰墨书画社</w:t>
      </w:r>
    </w:p>
    <w:p w:rsidR="00A15104" w:rsidRPr="0030413D" w:rsidRDefault="00A15104" w:rsidP="00A31002">
      <w:pPr>
        <w:widowControl/>
        <w:spacing w:line="420" w:lineRule="exact"/>
        <w:jc w:val="left"/>
        <w:rPr>
          <w:rFonts w:asciiTheme="minorEastAsia" w:hAnsiTheme="minorEastAsia" w:cs="宋体"/>
          <w:b/>
          <w:kern w:val="0"/>
          <w:sz w:val="24"/>
          <w:szCs w:val="24"/>
          <w:bdr w:val="none" w:sz="0" w:space="0" w:color="auto" w:frame="1"/>
        </w:rPr>
      </w:pPr>
      <w:r w:rsidRPr="002F10A0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lastRenderedPageBreak/>
        <w:t>（四）</w:t>
      </w:r>
      <w:r w:rsidR="00F078B9">
        <w:rPr>
          <w:rFonts w:asciiTheme="minorEastAsia" w:hAnsiTheme="minorEastAsia" w:hint="eastAsia"/>
          <w:b/>
          <w:sz w:val="24"/>
          <w:szCs w:val="24"/>
        </w:rPr>
        <w:t>“</w:t>
      </w:r>
      <w:r w:rsidR="00734C60">
        <w:rPr>
          <w:rFonts w:asciiTheme="minorEastAsia" w:hAnsiTheme="minorEastAsia" w:hint="eastAsia"/>
          <w:b/>
          <w:sz w:val="24"/>
          <w:szCs w:val="24"/>
        </w:rPr>
        <w:t>共享韶华魅力</w:t>
      </w:r>
      <w:r w:rsidR="00F078B9">
        <w:rPr>
          <w:rFonts w:asciiTheme="minorEastAsia" w:hAnsiTheme="minorEastAsia" w:hint="eastAsia"/>
          <w:b/>
          <w:sz w:val="24"/>
          <w:szCs w:val="24"/>
        </w:rPr>
        <w:t>”</w:t>
      </w:r>
      <w:r w:rsidR="00DA2EA9" w:rsidRPr="0030413D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微剧本</w:t>
      </w:r>
      <w:r w:rsidR="001B0517" w:rsidRPr="0030413D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创作大赛</w:t>
      </w:r>
    </w:p>
    <w:p w:rsidR="00C47C86" w:rsidRPr="00734C60" w:rsidRDefault="00C47C86" w:rsidP="00734C60">
      <w:pPr>
        <w:spacing w:line="42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900B64">
        <w:rPr>
          <w:sz w:val="24"/>
        </w:rPr>
        <w:t>本次大赛面向全体沙河校区同学展开，鼓励学生深入</w:t>
      </w:r>
      <w:proofErr w:type="gramStart"/>
      <w:r w:rsidRPr="00900B64">
        <w:rPr>
          <w:sz w:val="24"/>
        </w:rPr>
        <w:t>浩瀚传统</w:t>
      </w:r>
      <w:proofErr w:type="gramEnd"/>
      <w:r w:rsidRPr="00900B64">
        <w:rPr>
          <w:sz w:val="24"/>
        </w:rPr>
        <w:t>文化长河，以独特的视角观察历史，</w:t>
      </w:r>
      <w:r>
        <w:rPr>
          <w:rFonts w:hint="eastAsia"/>
          <w:sz w:val="24"/>
        </w:rPr>
        <w:t>当</w:t>
      </w:r>
      <w:r>
        <w:rPr>
          <w:sz w:val="24"/>
        </w:rPr>
        <w:t>潮流偶遇古典，</w:t>
      </w:r>
      <w:r>
        <w:rPr>
          <w:rFonts w:hint="eastAsia"/>
          <w:sz w:val="24"/>
        </w:rPr>
        <w:t>让理想与传统碰撞</w:t>
      </w:r>
      <w:r>
        <w:rPr>
          <w:sz w:val="24"/>
        </w:rPr>
        <w:t>，</w:t>
      </w:r>
      <w:r>
        <w:rPr>
          <w:rFonts w:hint="eastAsia"/>
          <w:sz w:val="24"/>
        </w:rPr>
        <w:t>要求</w:t>
      </w:r>
      <w:r w:rsidRPr="00900B64">
        <w:rPr>
          <w:rFonts w:hint="eastAsia"/>
          <w:sz w:val="24"/>
        </w:rPr>
        <w:t>发挥</w:t>
      </w:r>
      <w:r w:rsidRPr="00900B64">
        <w:rPr>
          <w:sz w:val="24"/>
        </w:rPr>
        <w:t>当代大学生活跃的思维</w:t>
      </w:r>
      <w:r w:rsidRPr="00900B64">
        <w:rPr>
          <w:rFonts w:hint="eastAsia"/>
          <w:sz w:val="24"/>
        </w:rPr>
        <w:t>，</w:t>
      </w:r>
      <w:r w:rsidRPr="00900B64">
        <w:rPr>
          <w:sz w:val="24"/>
        </w:rPr>
        <w:t>借以剧本的形式创造性</w:t>
      </w:r>
      <w:r w:rsidRPr="00900B64">
        <w:rPr>
          <w:rFonts w:hint="eastAsia"/>
          <w:sz w:val="24"/>
        </w:rPr>
        <w:t>地</w:t>
      </w:r>
      <w:r w:rsidRPr="00900B64">
        <w:rPr>
          <w:sz w:val="24"/>
        </w:rPr>
        <w:t>展现泱泱中华</w:t>
      </w:r>
      <w:r w:rsidRPr="00900B64">
        <w:rPr>
          <w:sz w:val="24"/>
        </w:rPr>
        <w:t>5000</w:t>
      </w:r>
      <w:r>
        <w:rPr>
          <w:rFonts w:hint="eastAsia"/>
          <w:sz w:val="24"/>
        </w:rPr>
        <w:t>年的文化。</w:t>
      </w:r>
      <w:r w:rsidR="00734C60">
        <w:rPr>
          <w:rFonts w:asciiTheme="minorEastAsia" w:hAnsiTheme="minorEastAsia" w:cs="宋体" w:hint="eastAsia"/>
          <w:kern w:val="0"/>
          <w:sz w:val="24"/>
          <w:szCs w:val="24"/>
        </w:rPr>
        <w:t>具体活动通知见附件4。</w:t>
      </w:r>
    </w:p>
    <w:p w:rsidR="00F569FD" w:rsidRPr="00C10734" w:rsidRDefault="005C01CF" w:rsidP="00A31002">
      <w:pPr>
        <w:spacing w:line="420" w:lineRule="exact"/>
        <w:ind w:firstLine="480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承办</w:t>
      </w:r>
      <w:r w:rsidR="00F569FD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社团：idea精英汇、OUR广告社</w:t>
      </w:r>
      <w:r w:rsidR="00693D06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、心理</w:t>
      </w:r>
      <w:r w:rsidR="002104F4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研究会</w:t>
      </w:r>
    </w:p>
    <w:p w:rsidR="0085569C" w:rsidRDefault="00A15104" w:rsidP="00A31002">
      <w:pPr>
        <w:widowControl/>
        <w:spacing w:line="420" w:lineRule="exact"/>
        <w:jc w:val="left"/>
        <w:rPr>
          <w:rFonts w:asciiTheme="minorEastAsia" w:hAnsiTheme="minorEastAsia" w:cs="宋体"/>
          <w:b/>
          <w:kern w:val="0"/>
          <w:sz w:val="24"/>
          <w:szCs w:val="24"/>
          <w:bdr w:val="none" w:sz="0" w:space="0" w:color="auto" w:frame="1"/>
        </w:rPr>
      </w:pPr>
      <w:r w:rsidRPr="002F10A0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（五）</w:t>
      </w:r>
      <w:r w:rsidR="00B3402D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“</w:t>
      </w:r>
      <w:r w:rsidR="0085569C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博弈杯</w:t>
      </w:r>
      <w:r w:rsidR="00B3402D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”</w:t>
      </w:r>
      <w:r w:rsidR="0085569C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棋类大赛</w:t>
      </w:r>
    </w:p>
    <w:p w:rsidR="005A27E1" w:rsidRPr="00734C60" w:rsidRDefault="00AD7F81" w:rsidP="00734C60">
      <w:pPr>
        <w:spacing w:line="42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棋类文化作为传统文化皇冠上的璀璨</w:t>
      </w:r>
      <w:r w:rsidR="005A27E1" w:rsidRPr="005A27E1">
        <w:rPr>
          <w:rFonts w:ascii="宋体" w:hAnsi="宋体" w:cs="宋体" w:hint="eastAsia"/>
          <w:color w:val="000000"/>
          <w:sz w:val="24"/>
          <w:szCs w:val="24"/>
        </w:rPr>
        <w:t>明珠，</w:t>
      </w:r>
      <w:r>
        <w:rPr>
          <w:rFonts w:ascii="宋体" w:hAnsi="宋体" w:cs="宋体" w:hint="eastAsia"/>
          <w:color w:val="000000"/>
          <w:sz w:val="24"/>
          <w:szCs w:val="24"/>
        </w:rPr>
        <w:t>流传至今，影响广泛且深远。本次</w:t>
      </w:r>
      <w:r w:rsidR="005A27E1" w:rsidRPr="005A27E1">
        <w:rPr>
          <w:rFonts w:ascii="宋体" w:hAnsi="宋体" w:cs="宋体" w:hint="eastAsia"/>
          <w:color w:val="000000"/>
          <w:sz w:val="24"/>
          <w:szCs w:val="24"/>
        </w:rPr>
        <w:t>棋类比赛，</w:t>
      </w:r>
      <w:r>
        <w:rPr>
          <w:rFonts w:ascii="宋体" w:hAnsi="宋体" w:cs="宋体" w:hint="eastAsia"/>
          <w:color w:val="000000"/>
          <w:sz w:val="24"/>
          <w:szCs w:val="24"/>
        </w:rPr>
        <w:t>包含</w:t>
      </w:r>
      <w:r w:rsidRPr="005A27E1">
        <w:rPr>
          <w:rFonts w:ascii="宋体" w:hAnsi="宋体" w:cs="宋体" w:hint="eastAsia"/>
          <w:color w:val="000000"/>
          <w:sz w:val="24"/>
          <w:szCs w:val="24"/>
        </w:rPr>
        <w:t>围棋、中国象棋、国际象棋、单人五子棋和双人五子棋</w:t>
      </w:r>
      <w:r>
        <w:rPr>
          <w:rFonts w:ascii="宋体" w:hAnsi="宋体" w:cs="宋体" w:hint="eastAsia"/>
          <w:color w:val="000000"/>
          <w:sz w:val="24"/>
          <w:szCs w:val="24"/>
        </w:rPr>
        <w:t>五个项目，传统与国际完美结合，旨在</w:t>
      </w:r>
      <w:r w:rsidR="005A27E1" w:rsidRPr="005A27E1">
        <w:rPr>
          <w:rFonts w:ascii="宋体" w:hAnsi="宋体" w:cs="宋体" w:hint="eastAsia"/>
          <w:color w:val="000000"/>
          <w:sz w:val="24"/>
          <w:szCs w:val="24"/>
        </w:rPr>
        <w:t>弘扬传统文化，提升中财</w:t>
      </w:r>
      <w:r w:rsidR="001B0517">
        <w:rPr>
          <w:rFonts w:ascii="宋体" w:hAnsi="宋体" w:cs="宋体" w:hint="eastAsia"/>
          <w:color w:val="000000"/>
          <w:sz w:val="24"/>
          <w:szCs w:val="24"/>
        </w:rPr>
        <w:t>学子</w:t>
      </w:r>
      <w:r w:rsidR="005A27E1" w:rsidRPr="005A27E1">
        <w:rPr>
          <w:rFonts w:ascii="宋体" w:hAnsi="宋体" w:cs="宋体" w:hint="eastAsia"/>
          <w:color w:val="000000"/>
          <w:sz w:val="24"/>
          <w:szCs w:val="24"/>
        </w:rPr>
        <w:t>的人文素养。</w:t>
      </w:r>
      <w:r w:rsidR="00734C60">
        <w:rPr>
          <w:rFonts w:asciiTheme="minorEastAsia" w:hAnsiTheme="minorEastAsia" w:cs="宋体" w:hint="eastAsia"/>
          <w:kern w:val="0"/>
          <w:sz w:val="24"/>
          <w:szCs w:val="24"/>
        </w:rPr>
        <w:t>具体活动通知见附件5。</w:t>
      </w:r>
    </w:p>
    <w:p w:rsidR="00A15104" w:rsidRPr="002F10A0" w:rsidRDefault="005C01CF" w:rsidP="00A31002">
      <w:pPr>
        <w:widowControl/>
        <w:spacing w:line="420" w:lineRule="exact"/>
        <w:ind w:firstLineChars="196" w:firstLine="472"/>
        <w:jc w:val="left"/>
        <w:rPr>
          <w:rFonts w:asciiTheme="minorEastAsia" w:hAnsiTheme="minorEastAsia" w:cs="宋体"/>
          <w:b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承办</w:t>
      </w:r>
      <w:r w:rsidR="0085569C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社团：</w:t>
      </w:r>
      <w:r w:rsidR="00DA2EA9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博弈社</w:t>
      </w:r>
    </w:p>
    <w:p w:rsidR="002F10A0" w:rsidRPr="008B51DE" w:rsidRDefault="00A15104" w:rsidP="00A31002">
      <w:pPr>
        <w:spacing w:line="420" w:lineRule="exact"/>
        <w:rPr>
          <w:rFonts w:asciiTheme="minorEastAsia" w:hAnsiTheme="minorEastAsia" w:cs="宋体"/>
          <w:b/>
          <w:kern w:val="0"/>
          <w:sz w:val="24"/>
          <w:szCs w:val="24"/>
          <w:bdr w:val="none" w:sz="0" w:space="0" w:color="auto" w:frame="1"/>
        </w:rPr>
      </w:pPr>
      <w:r w:rsidRPr="002F10A0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（六）</w:t>
      </w:r>
      <w:r w:rsidR="002F10A0" w:rsidRPr="008B51DE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“上下五千年，书香</w:t>
      </w:r>
      <w:proofErr w:type="gramStart"/>
      <w:r w:rsidR="002F10A0" w:rsidRPr="008B51DE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="002F10A0" w:rsidRPr="008B51DE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席间”国学知识大赛</w:t>
      </w:r>
    </w:p>
    <w:p w:rsidR="00A15104" w:rsidRPr="00734C60" w:rsidRDefault="002F10A0" w:rsidP="00734C60">
      <w:pPr>
        <w:spacing w:line="42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F10A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国学知识大赛，</w:t>
      </w:r>
      <w:proofErr w:type="gramStart"/>
      <w:r w:rsidRPr="002F10A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践</w:t>
      </w:r>
      <w:r w:rsidR="00F569FD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行</w:t>
      </w:r>
      <w:proofErr w:type="gramEnd"/>
      <w:r w:rsidR="00F569FD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北京精神包容厚德，感悟中华文化博大精深，彰显财经名校底蕴气息</w:t>
      </w:r>
      <w:r w:rsidR="00DA2EA9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，</w:t>
      </w:r>
      <w:r w:rsidRPr="002F10A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旨在引领我校青年学子</w:t>
      </w:r>
      <w:r w:rsidR="00FE4E5A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感悟经典，明辨笃行，</w:t>
      </w:r>
      <w:r w:rsidRPr="002F10A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继承传统</w:t>
      </w:r>
      <w:r w:rsidR="00F569FD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。采取</w:t>
      </w:r>
      <w:r w:rsidRPr="002F10A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知识大赛的</w:t>
      </w:r>
      <w:r w:rsidR="00F569FD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比赛</w:t>
      </w:r>
      <w:r w:rsidRPr="002F10A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形式，以学院为单位组队参加，每院一个代表队。采用初赛问答晋级</w:t>
      </w:r>
      <w:r w:rsidR="00F569FD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，决赛主客观题综合考验的</w:t>
      </w:r>
      <w:r w:rsidRPr="002F10A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模式</w:t>
      </w:r>
      <w:r w:rsidR="0030413D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进行</w:t>
      </w:r>
      <w:r w:rsidR="00BC02FC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筛</w:t>
      </w:r>
      <w:r w:rsidR="0030413D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选</w:t>
      </w:r>
      <w:r w:rsidR="00F569FD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，</w:t>
      </w:r>
      <w:r w:rsidR="00BD1D68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决赛由专家评审团讲解点评，综合考虑参赛</w:t>
      </w:r>
      <w:r w:rsidRPr="002F10A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队伍表现进行评分评奖。</w:t>
      </w:r>
      <w:r w:rsidR="00734C60">
        <w:rPr>
          <w:rFonts w:asciiTheme="minorEastAsia" w:hAnsiTheme="minorEastAsia" w:cs="宋体" w:hint="eastAsia"/>
          <w:kern w:val="0"/>
          <w:sz w:val="24"/>
          <w:szCs w:val="24"/>
        </w:rPr>
        <w:t>具体活动通知见附件6。</w:t>
      </w:r>
    </w:p>
    <w:p w:rsidR="00DA2EA9" w:rsidRPr="00DA2EA9" w:rsidRDefault="005C01CF" w:rsidP="00A31002">
      <w:pPr>
        <w:spacing w:line="420" w:lineRule="exact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承办</w:t>
      </w:r>
      <w:r w:rsidR="00DA2EA9" w:rsidRPr="00DA2EA9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社团：</w:t>
      </w:r>
      <w:r w:rsidR="00DA2EA9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瞭望社</w:t>
      </w:r>
    </w:p>
    <w:p w:rsidR="00FE2AD5" w:rsidRPr="00FE2AD5" w:rsidRDefault="00A15104" w:rsidP="00A31002">
      <w:pPr>
        <w:spacing w:line="420" w:lineRule="exact"/>
        <w:rPr>
          <w:rFonts w:ascii="宋体" w:eastAsia="宋体" w:hAnsi="宋体" w:cs="Times New Roman"/>
          <w:b/>
          <w:sz w:val="24"/>
        </w:rPr>
      </w:pPr>
      <w:r w:rsidRPr="00FE2AD5">
        <w:rPr>
          <w:rFonts w:asciiTheme="minorEastAsia" w:hAnsiTheme="minorEastAsia" w:hint="eastAsia"/>
          <w:b/>
          <w:sz w:val="24"/>
        </w:rPr>
        <w:t>（七）</w:t>
      </w:r>
      <w:r w:rsidR="00FE2AD5" w:rsidRPr="00FE2AD5">
        <w:rPr>
          <w:rFonts w:ascii="宋体" w:eastAsia="宋体" w:hAnsi="宋体" w:cs="Times New Roman" w:hint="eastAsia"/>
          <w:b/>
          <w:sz w:val="24"/>
        </w:rPr>
        <w:t>“古运往昔，悦动未来”趣味游园会</w:t>
      </w:r>
    </w:p>
    <w:p w:rsidR="00FE2AD5" w:rsidRPr="00734C60" w:rsidRDefault="00FE2AD5" w:rsidP="00734C60">
      <w:pPr>
        <w:spacing w:line="42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E2AD5">
        <w:rPr>
          <w:rFonts w:ascii="宋体" w:eastAsia="宋体" w:hAnsi="宋体" w:cs="Times New Roman" w:hint="eastAsia"/>
          <w:sz w:val="24"/>
        </w:rPr>
        <w:t>为普及球类</w:t>
      </w:r>
      <w:r w:rsidR="00BC02FC">
        <w:rPr>
          <w:rFonts w:ascii="宋体" w:eastAsia="宋体" w:hAnsi="宋体" w:cs="Times New Roman" w:hint="eastAsia"/>
          <w:sz w:val="24"/>
        </w:rPr>
        <w:t>运动的历史发源与</w:t>
      </w:r>
      <w:r w:rsidRPr="00FE2AD5">
        <w:rPr>
          <w:rFonts w:ascii="宋体" w:eastAsia="宋体" w:hAnsi="宋体" w:cs="Times New Roman" w:hint="eastAsia"/>
          <w:sz w:val="24"/>
        </w:rPr>
        <w:t>文化内涵、展现当代大学生青春风采，</w:t>
      </w:r>
      <w:r w:rsidR="00BC02FC">
        <w:rPr>
          <w:rFonts w:ascii="宋体" w:eastAsia="宋体" w:hAnsi="宋体" w:cs="Times New Roman" w:hint="eastAsia"/>
          <w:sz w:val="24"/>
        </w:rPr>
        <w:t>活动</w:t>
      </w:r>
      <w:r w:rsidR="007B0B5E">
        <w:rPr>
          <w:rFonts w:ascii="宋体" w:eastAsia="宋体" w:hAnsi="宋体" w:cs="Times New Roman" w:hint="eastAsia"/>
          <w:sz w:val="24"/>
        </w:rPr>
        <w:t>采取前期</w:t>
      </w:r>
      <w:r w:rsidR="007B0B5E" w:rsidRPr="00FE2AD5">
        <w:rPr>
          <w:rFonts w:ascii="宋体" w:eastAsia="宋体" w:hAnsi="宋体" w:cs="Times New Roman" w:hint="eastAsia"/>
          <w:sz w:val="24"/>
        </w:rPr>
        <w:t>社团</w:t>
      </w:r>
      <w:r w:rsidR="007B0B5E">
        <w:rPr>
          <w:rFonts w:asciiTheme="minorEastAsia" w:hAnsiTheme="minorEastAsia" w:hint="eastAsia"/>
          <w:sz w:val="24"/>
        </w:rPr>
        <w:t>各自</w:t>
      </w:r>
      <w:r w:rsidR="007B0B5E">
        <w:rPr>
          <w:rFonts w:ascii="宋体" w:eastAsia="宋体" w:hAnsi="宋体" w:cs="Times New Roman" w:hint="eastAsia"/>
          <w:sz w:val="24"/>
        </w:rPr>
        <w:t>训练，后期于田径</w:t>
      </w:r>
      <w:r w:rsidR="0074393B">
        <w:rPr>
          <w:rFonts w:ascii="宋体" w:eastAsia="宋体" w:hAnsi="宋体" w:cs="Times New Roman" w:hint="eastAsia"/>
          <w:sz w:val="24"/>
        </w:rPr>
        <w:t>场上</w:t>
      </w:r>
      <w:r w:rsidR="007B0B5E" w:rsidRPr="00FE2AD5">
        <w:rPr>
          <w:rFonts w:ascii="宋体" w:eastAsia="宋体" w:hAnsi="宋体" w:cs="Times New Roman" w:hint="eastAsia"/>
          <w:sz w:val="24"/>
        </w:rPr>
        <w:t>共同召开游园会</w:t>
      </w:r>
      <w:r w:rsidR="007B0B5E">
        <w:rPr>
          <w:rFonts w:ascii="宋体" w:eastAsia="宋体" w:hAnsi="宋体" w:cs="Times New Roman" w:hint="eastAsia"/>
          <w:sz w:val="24"/>
        </w:rPr>
        <w:t>的形式展开，</w:t>
      </w:r>
      <w:r w:rsidR="00945392">
        <w:rPr>
          <w:rFonts w:asciiTheme="minorEastAsia" w:hAnsiTheme="minorEastAsia" w:hint="eastAsia"/>
          <w:sz w:val="24"/>
        </w:rPr>
        <w:t>力求</w:t>
      </w:r>
      <w:r w:rsidRPr="00FE2AD5">
        <w:rPr>
          <w:rFonts w:ascii="宋体" w:eastAsia="宋体" w:hAnsi="宋体" w:cs="Times New Roman" w:hint="eastAsia"/>
          <w:sz w:val="24"/>
        </w:rPr>
        <w:t>通过一系列趣味活动展现中财学子热爱运动、活力飞扬的精神风貌,</w:t>
      </w:r>
      <w:r w:rsidR="007B0B5E">
        <w:rPr>
          <w:rFonts w:ascii="宋体" w:eastAsia="宋体" w:hAnsi="宋体" w:cs="Times New Roman" w:hint="eastAsia"/>
          <w:sz w:val="24"/>
        </w:rPr>
        <w:t>并</w:t>
      </w:r>
      <w:r w:rsidR="00945392">
        <w:rPr>
          <w:rFonts w:asciiTheme="minorEastAsia" w:hAnsiTheme="minorEastAsia" w:hint="eastAsia"/>
          <w:sz w:val="24"/>
        </w:rPr>
        <w:t>辅</w:t>
      </w:r>
      <w:r w:rsidR="0074393B">
        <w:rPr>
          <w:rFonts w:ascii="宋体" w:eastAsia="宋体" w:hAnsi="宋体" w:cs="Times New Roman" w:hint="eastAsia"/>
          <w:sz w:val="24"/>
        </w:rPr>
        <w:t>以古今运动知识问</w:t>
      </w:r>
      <w:r w:rsidRPr="00FE2AD5">
        <w:rPr>
          <w:rFonts w:ascii="宋体" w:eastAsia="宋体" w:hAnsi="宋体" w:cs="Times New Roman" w:hint="eastAsia"/>
          <w:sz w:val="24"/>
        </w:rPr>
        <w:t>答的形式</w:t>
      </w:r>
      <w:r w:rsidR="00945392">
        <w:rPr>
          <w:rFonts w:asciiTheme="minorEastAsia" w:hAnsiTheme="minorEastAsia" w:hint="eastAsia"/>
          <w:sz w:val="24"/>
        </w:rPr>
        <w:t>，</w:t>
      </w:r>
      <w:r w:rsidR="0074393B">
        <w:rPr>
          <w:rFonts w:ascii="宋体" w:eastAsia="宋体" w:hAnsi="宋体" w:cs="Times New Roman" w:hint="eastAsia"/>
          <w:sz w:val="24"/>
        </w:rPr>
        <w:t>强调我国文武并重的历史传统</w:t>
      </w:r>
      <w:r w:rsidRPr="00FE2AD5">
        <w:rPr>
          <w:rFonts w:ascii="宋体" w:eastAsia="宋体" w:hAnsi="宋体" w:cs="Times New Roman" w:hint="eastAsia"/>
          <w:sz w:val="24"/>
        </w:rPr>
        <w:t>。</w:t>
      </w:r>
      <w:r w:rsidR="00734C60">
        <w:rPr>
          <w:rFonts w:asciiTheme="minorEastAsia" w:hAnsiTheme="minorEastAsia" w:cs="宋体" w:hint="eastAsia"/>
          <w:kern w:val="0"/>
          <w:sz w:val="24"/>
          <w:szCs w:val="24"/>
        </w:rPr>
        <w:t>具体活动通知见附件7。</w:t>
      </w:r>
    </w:p>
    <w:p w:rsidR="00F569FD" w:rsidRDefault="005C01CF" w:rsidP="00A31002">
      <w:pPr>
        <w:spacing w:line="420" w:lineRule="exact"/>
        <w:ind w:firstLine="48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承办</w:t>
      </w:r>
      <w:r w:rsidR="00F569FD" w:rsidRPr="00AD7F81">
        <w:rPr>
          <w:rFonts w:asciiTheme="minorEastAsia" w:hAnsiTheme="minorEastAsia" w:hint="eastAsia"/>
          <w:b/>
          <w:sz w:val="24"/>
          <w:szCs w:val="24"/>
        </w:rPr>
        <w:t>社团：</w:t>
      </w:r>
      <w:r w:rsidR="00F569FD" w:rsidRPr="00AD7F81">
        <w:rPr>
          <w:rFonts w:ascii="宋体" w:eastAsia="宋体" w:hAnsi="宋体" w:cs="Times New Roman" w:hint="eastAsia"/>
          <w:b/>
          <w:sz w:val="24"/>
          <w:szCs w:val="24"/>
        </w:rPr>
        <w:t>羽毛球协会</w:t>
      </w:r>
      <w:r w:rsidR="00F569FD" w:rsidRPr="00AD7F81">
        <w:rPr>
          <w:rFonts w:ascii="宋体" w:hAnsi="宋体" w:hint="eastAsia"/>
          <w:b/>
          <w:sz w:val="24"/>
          <w:szCs w:val="24"/>
        </w:rPr>
        <w:t>、</w:t>
      </w:r>
      <w:proofErr w:type="gramStart"/>
      <w:r w:rsidR="00F569FD" w:rsidRPr="00AD7F81">
        <w:rPr>
          <w:rFonts w:ascii="宋体" w:eastAsia="宋体" w:hAnsi="宋体" w:cs="Times New Roman" w:hint="eastAsia"/>
          <w:b/>
          <w:sz w:val="24"/>
          <w:szCs w:val="24"/>
        </w:rPr>
        <w:t>酷飞篮球</w:t>
      </w:r>
      <w:proofErr w:type="gramEnd"/>
      <w:r w:rsidR="00F569FD" w:rsidRPr="00AD7F81">
        <w:rPr>
          <w:rFonts w:ascii="宋体" w:eastAsia="宋体" w:hAnsi="宋体" w:cs="Times New Roman" w:hint="eastAsia"/>
          <w:b/>
          <w:sz w:val="24"/>
          <w:szCs w:val="24"/>
        </w:rPr>
        <w:t>社</w:t>
      </w:r>
      <w:r w:rsidR="00F569FD" w:rsidRPr="00AD7F81">
        <w:rPr>
          <w:rFonts w:ascii="宋体" w:hAnsi="宋体" w:hint="eastAsia"/>
          <w:b/>
          <w:sz w:val="24"/>
          <w:szCs w:val="24"/>
        </w:rPr>
        <w:t>、</w:t>
      </w:r>
      <w:r w:rsidR="00F569FD" w:rsidRPr="00AD7F81">
        <w:rPr>
          <w:rFonts w:ascii="宋体" w:eastAsia="宋体" w:hAnsi="宋体" w:cs="Times New Roman" w:hint="eastAsia"/>
          <w:b/>
          <w:sz w:val="24"/>
          <w:szCs w:val="24"/>
        </w:rPr>
        <w:t>新起点足球社</w:t>
      </w:r>
      <w:r w:rsidR="00F569FD" w:rsidRPr="00AD7F81">
        <w:rPr>
          <w:rFonts w:ascii="宋体" w:hAnsi="宋体" w:hint="eastAsia"/>
          <w:b/>
          <w:sz w:val="24"/>
          <w:szCs w:val="24"/>
        </w:rPr>
        <w:t>、</w:t>
      </w:r>
      <w:r w:rsidR="00F569FD" w:rsidRPr="00AD7F81">
        <w:rPr>
          <w:rFonts w:ascii="宋体" w:eastAsia="宋体" w:hAnsi="宋体" w:cs="Times New Roman" w:hint="eastAsia"/>
          <w:b/>
          <w:sz w:val="24"/>
          <w:szCs w:val="24"/>
        </w:rPr>
        <w:t>国球社</w:t>
      </w:r>
      <w:r w:rsidR="00F569FD" w:rsidRPr="00AD7F81">
        <w:rPr>
          <w:rFonts w:ascii="宋体" w:hAnsi="宋体" w:hint="eastAsia"/>
          <w:b/>
          <w:sz w:val="24"/>
          <w:szCs w:val="24"/>
        </w:rPr>
        <w:t>、</w:t>
      </w:r>
      <w:r w:rsidR="00F569FD" w:rsidRPr="00AD7F81">
        <w:rPr>
          <w:rFonts w:ascii="宋体" w:eastAsia="宋体" w:hAnsi="宋体" w:cs="Times New Roman" w:hint="eastAsia"/>
          <w:b/>
          <w:sz w:val="24"/>
          <w:szCs w:val="24"/>
        </w:rPr>
        <w:t>网球社</w:t>
      </w:r>
    </w:p>
    <w:p w:rsidR="00F569FD" w:rsidRPr="00D12655" w:rsidRDefault="00387EE3" w:rsidP="00734C60">
      <w:pPr>
        <w:spacing w:beforeLines="50" w:line="420" w:lineRule="exact"/>
        <w:rPr>
          <w:rFonts w:asciiTheme="minorEastAsia" w:hAnsiTheme="minorEastAsia"/>
          <w:sz w:val="24"/>
          <w:szCs w:val="24"/>
        </w:rPr>
      </w:pPr>
      <w:r w:rsidRPr="00205D08">
        <w:rPr>
          <w:rFonts w:hint="eastAsia"/>
        </w:rPr>
        <w:t xml:space="preserve">  </w:t>
      </w:r>
      <w:r w:rsidRPr="00D12655">
        <w:rPr>
          <w:rFonts w:asciiTheme="minorEastAsia" w:hAnsiTheme="minorEastAsia" w:hint="eastAsia"/>
          <w:sz w:val="24"/>
          <w:szCs w:val="24"/>
        </w:rPr>
        <w:t xml:space="preserve">  此外</w:t>
      </w:r>
      <w:r w:rsidR="00205D08" w:rsidRPr="00D12655">
        <w:rPr>
          <w:rFonts w:asciiTheme="minorEastAsia" w:hAnsiTheme="minorEastAsia" w:hint="eastAsia"/>
          <w:sz w:val="24"/>
          <w:szCs w:val="24"/>
        </w:rPr>
        <w:t>，本届社团文化节</w:t>
      </w:r>
      <w:r w:rsidR="00693D06">
        <w:rPr>
          <w:rFonts w:asciiTheme="minorEastAsia" w:hAnsiTheme="minorEastAsia" w:hint="eastAsia"/>
          <w:sz w:val="24"/>
          <w:szCs w:val="24"/>
        </w:rPr>
        <w:t>期间，我校</w:t>
      </w:r>
      <w:r w:rsidR="00D12655">
        <w:rPr>
          <w:rFonts w:asciiTheme="minorEastAsia" w:hAnsiTheme="minorEastAsia" w:hint="eastAsia"/>
          <w:sz w:val="24"/>
          <w:szCs w:val="24"/>
        </w:rPr>
        <w:t>其余</w:t>
      </w:r>
      <w:r w:rsidR="00693D06">
        <w:rPr>
          <w:rFonts w:asciiTheme="minorEastAsia" w:hAnsiTheme="minorEastAsia" w:hint="eastAsia"/>
          <w:sz w:val="24"/>
          <w:szCs w:val="24"/>
        </w:rPr>
        <w:t>学生</w:t>
      </w:r>
      <w:r w:rsidR="00D12655">
        <w:rPr>
          <w:rFonts w:asciiTheme="minorEastAsia" w:hAnsiTheme="minorEastAsia" w:hint="eastAsia"/>
          <w:sz w:val="24"/>
          <w:szCs w:val="24"/>
        </w:rPr>
        <w:t>社团</w:t>
      </w:r>
      <w:r w:rsidR="00FC11DB" w:rsidRPr="00D12655">
        <w:rPr>
          <w:rFonts w:asciiTheme="minorEastAsia" w:hAnsiTheme="minorEastAsia" w:hint="eastAsia"/>
          <w:sz w:val="24"/>
          <w:szCs w:val="24"/>
        </w:rPr>
        <w:t>还将同时开展</w:t>
      </w:r>
      <w:r w:rsidR="007D64D9" w:rsidRPr="00D12655">
        <w:rPr>
          <w:rFonts w:asciiTheme="minorEastAsia" w:hAnsiTheme="minorEastAsia" w:hint="eastAsia"/>
          <w:sz w:val="24"/>
          <w:szCs w:val="24"/>
        </w:rPr>
        <w:t>多项特色活动，包括：</w:t>
      </w:r>
      <w:r w:rsidR="00D12655" w:rsidRPr="00D12655">
        <w:rPr>
          <w:rFonts w:asciiTheme="minorEastAsia" w:hAnsiTheme="minorEastAsia" w:hint="eastAsia"/>
          <w:sz w:val="24"/>
          <w:szCs w:val="24"/>
        </w:rPr>
        <w:t>“春沁校园，异语芬芳”英语演讲大赛</w:t>
      </w:r>
      <w:r w:rsidR="00F078B9">
        <w:rPr>
          <w:rFonts w:asciiTheme="minorEastAsia" w:hAnsiTheme="minorEastAsia" w:hint="eastAsia"/>
          <w:sz w:val="24"/>
          <w:szCs w:val="24"/>
        </w:rPr>
        <w:t>；</w:t>
      </w:r>
      <w:r w:rsidR="007D64D9" w:rsidRPr="00D12655">
        <w:rPr>
          <w:rFonts w:asciiTheme="minorEastAsia" w:hAnsiTheme="minorEastAsia" w:hint="eastAsia"/>
          <w:sz w:val="24"/>
          <w:szCs w:val="24"/>
        </w:rPr>
        <w:t>中财VS</w:t>
      </w:r>
      <w:r w:rsidR="00F078B9">
        <w:rPr>
          <w:rFonts w:asciiTheme="minorEastAsia" w:hAnsiTheme="minorEastAsia" w:hint="eastAsia"/>
          <w:sz w:val="24"/>
          <w:szCs w:val="24"/>
        </w:rPr>
        <w:t>中</w:t>
      </w:r>
      <w:proofErr w:type="gramStart"/>
      <w:r w:rsidR="00F078B9">
        <w:rPr>
          <w:rFonts w:asciiTheme="minorEastAsia" w:hAnsiTheme="minorEastAsia" w:hint="eastAsia"/>
          <w:sz w:val="24"/>
          <w:szCs w:val="24"/>
        </w:rPr>
        <w:t>政联合</w:t>
      </w:r>
      <w:proofErr w:type="gramEnd"/>
      <w:r w:rsidR="00F078B9">
        <w:rPr>
          <w:rFonts w:asciiTheme="minorEastAsia" w:hAnsiTheme="minorEastAsia" w:hint="eastAsia"/>
          <w:sz w:val="24"/>
          <w:szCs w:val="24"/>
        </w:rPr>
        <w:t>模拟法庭；</w:t>
      </w:r>
      <w:r w:rsidR="007D64D9" w:rsidRPr="00D12655">
        <w:rPr>
          <w:rFonts w:asciiTheme="minorEastAsia" w:hAnsiTheme="minorEastAsia" w:hint="eastAsia"/>
          <w:sz w:val="24"/>
          <w:szCs w:val="24"/>
        </w:rPr>
        <w:t>e</w:t>
      </w:r>
      <w:r w:rsidR="00F078B9">
        <w:rPr>
          <w:rFonts w:asciiTheme="minorEastAsia" w:hAnsiTheme="minorEastAsia" w:hint="eastAsia"/>
          <w:sz w:val="24"/>
          <w:szCs w:val="24"/>
        </w:rPr>
        <w:t>家三周年电脑知识讲座与维修沙龙；</w:t>
      </w:r>
      <w:r w:rsidR="0044516D">
        <w:rPr>
          <w:rFonts w:asciiTheme="minorEastAsia" w:hAnsiTheme="minorEastAsia" w:hint="eastAsia"/>
          <w:sz w:val="24"/>
          <w:szCs w:val="24"/>
        </w:rPr>
        <w:t>“</w:t>
      </w:r>
      <w:r w:rsidR="007D64D9" w:rsidRPr="00D12655">
        <w:rPr>
          <w:rFonts w:asciiTheme="minorEastAsia" w:hAnsiTheme="minorEastAsia" w:hint="eastAsia"/>
          <w:sz w:val="24"/>
          <w:szCs w:val="24"/>
        </w:rPr>
        <w:t>登长城，记青年高度；颂祖国，展团旗风采</w:t>
      </w:r>
      <w:r w:rsidR="0044516D">
        <w:rPr>
          <w:rFonts w:asciiTheme="minorEastAsia" w:hAnsiTheme="minorEastAsia" w:hint="eastAsia"/>
          <w:sz w:val="24"/>
          <w:szCs w:val="24"/>
        </w:rPr>
        <w:t>”</w:t>
      </w:r>
      <w:r w:rsidR="007D64D9" w:rsidRPr="00D12655">
        <w:rPr>
          <w:rFonts w:asciiTheme="minorEastAsia" w:hAnsiTheme="minorEastAsia" w:hint="eastAsia"/>
          <w:sz w:val="24"/>
          <w:szCs w:val="24"/>
        </w:rPr>
        <w:t>活</w:t>
      </w:r>
      <w:r w:rsidR="00F078B9">
        <w:rPr>
          <w:rFonts w:asciiTheme="minorEastAsia" w:hAnsiTheme="minorEastAsia" w:hint="eastAsia"/>
          <w:sz w:val="24"/>
          <w:szCs w:val="24"/>
        </w:rPr>
        <w:t>动；绿岩书籍传递活动；</w:t>
      </w:r>
      <w:r w:rsidR="0044516D">
        <w:rPr>
          <w:rFonts w:asciiTheme="minorEastAsia" w:hAnsiTheme="minorEastAsia" w:hint="eastAsia"/>
          <w:sz w:val="24"/>
          <w:szCs w:val="24"/>
        </w:rPr>
        <w:t>“</w:t>
      </w:r>
      <w:r w:rsidR="007D64D9" w:rsidRPr="00D12655">
        <w:rPr>
          <w:rFonts w:asciiTheme="minorEastAsia" w:hAnsiTheme="minorEastAsia" w:hint="eastAsia"/>
          <w:sz w:val="24"/>
          <w:szCs w:val="24"/>
        </w:rPr>
        <w:t>忆往昔，峥嵘旅</w:t>
      </w:r>
      <w:r w:rsidR="0044516D">
        <w:rPr>
          <w:rFonts w:asciiTheme="minorEastAsia" w:hAnsiTheme="minorEastAsia" w:hint="eastAsia"/>
          <w:sz w:val="24"/>
          <w:szCs w:val="24"/>
        </w:rPr>
        <w:t>”</w:t>
      </w:r>
      <w:r w:rsidR="00F078B9">
        <w:rPr>
          <w:rFonts w:asciiTheme="minorEastAsia" w:hAnsiTheme="minorEastAsia" w:hint="eastAsia"/>
          <w:sz w:val="24"/>
          <w:szCs w:val="24"/>
        </w:rPr>
        <w:t>系列活动；“</w:t>
      </w:r>
      <w:r w:rsidR="007D64D9" w:rsidRPr="00D12655">
        <w:rPr>
          <w:rFonts w:asciiTheme="minorEastAsia" w:hAnsiTheme="minorEastAsia" w:hint="eastAsia"/>
          <w:sz w:val="24"/>
          <w:szCs w:val="24"/>
        </w:rPr>
        <w:t>聚焦内心，走进生命最深处</w:t>
      </w:r>
      <w:r w:rsidR="00F078B9">
        <w:rPr>
          <w:rFonts w:asciiTheme="minorEastAsia" w:hAnsiTheme="minorEastAsia" w:hint="eastAsia"/>
          <w:sz w:val="24"/>
          <w:szCs w:val="24"/>
        </w:rPr>
        <w:t>”活动；“警长派队”；创意淘金大赛；关于使用图书管理系统讲座；会计文化节；“最夏天”寻宝活动；</w:t>
      </w:r>
      <w:r w:rsidR="00D12655" w:rsidRPr="00D12655">
        <w:rPr>
          <w:rFonts w:asciiTheme="minorEastAsia" w:hAnsiTheme="minorEastAsia" w:hint="eastAsia"/>
          <w:sz w:val="24"/>
          <w:szCs w:val="24"/>
        </w:rPr>
        <w:t>“国之根、人之本”主题教育</w:t>
      </w:r>
      <w:r w:rsidR="00D12655">
        <w:rPr>
          <w:rFonts w:asciiTheme="minorEastAsia" w:hAnsiTheme="minorEastAsia" w:hint="eastAsia"/>
          <w:sz w:val="24"/>
          <w:szCs w:val="24"/>
        </w:rPr>
        <w:t>活动</w:t>
      </w:r>
      <w:r w:rsidR="00F078B9">
        <w:rPr>
          <w:rFonts w:asciiTheme="minorEastAsia" w:hAnsiTheme="minorEastAsia" w:hint="eastAsia"/>
          <w:sz w:val="24"/>
          <w:szCs w:val="24"/>
        </w:rPr>
        <w:t>等</w:t>
      </w:r>
      <w:r w:rsidR="00D12655">
        <w:rPr>
          <w:rFonts w:asciiTheme="minorEastAsia" w:hAnsiTheme="minorEastAsia" w:hint="eastAsia"/>
          <w:sz w:val="24"/>
          <w:szCs w:val="24"/>
        </w:rPr>
        <w:t>。</w:t>
      </w:r>
    </w:p>
    <w:p w:rsidR="00D12655" w:rsidRPr="00BC02FC" w:rsidRDefault="00BC02FC" w:rsidP="00A31002">
      <w:pPr>
        <w:spacing w:line="420" w:lineRule="exact"/>
        <w:ind w:right="480"/>
        <w:jc w:val="left"/>
        <w:rPr>
          <w:b/>
          <w:sz w:val="24"/>
        </w:rPr>
      </w:pPr>
      <w:r>
        <w:rPr>
          <w:rFonts w:hint="eastAsia"/>
          <w:sz w:val="24"/>
        </w:rPr>
        <w:t xml:space="preserve">                                                      </w:t>
      </w:r>
      <w:r w:rsidRPr="00BC02FC">
        <w:rPr>
          <w:rFonts w:hint="eastAsia"/>
          <w:b/>
          <w:sz w:val="24"/>
        </w:rPr>
        <w:t xml:space="preserve">  </w:t>
      </w:r>
      <w:r w:rsidR="00D12655" w:rsidRPr="00BC02FC">
        <w:rPr>
          <w:rFonts w:hint="eastAsia"/>
          <w:b/>
          <w:sz w:val="24"/>
        </w:rPr>
        <w:t>社团工作部</w:t>
      </w:r>
    </w:p>
    <w:p w:rsidR="00FC6EA8" w:rsidRPr="00BC02FC" w:rsidRDefault="00BC02FC" w:rsidP="00A31002">
      <w:pPr>
        <w:spacing w:line="420" w:lineRule="exact"/>
        <w:ind w:right="240"/>
        <w:jc w:val="left"/>
        <w:rPr>
          <w:b/>
          <w:sz w:val="24"/>
        </w:rPr>
      </w:pPr>
      <w:r w:rsidRPr="00BC02FC">
        <w:rPr>
          <w:rFonts w:hint="eastAsia"/>
          <w:b/>
          <w:sz w:val="24"/>
        </w:rPr>
        <w:t xml:space="preserve">                                                        </w:t>
      </w:r>
      <w:r w:rsidR="001562AD" w:rsidRPr="00BC02FC">
        <w:rPr>
          <w:rFonts w:hint="eastAsia"/>
          <w:b/>
          <w:sz w:val="24"/>
        </w:rPr>
        <w:t>社团理事会</w:t>
      </w:r>
      <w:r w:rsidRPr="00BC02FC">
        <w:rPr>
          <w:rFonts w:hint="eastAsia"/>
          <w:b/>
          <w:sz w:val="24"/>
        </w:rPr>
        <w:t xml:space="preserve">  </w:t>
      </w:r>
    </w:p>
    <w:p w:rsidR="00900B64" w:rsidRDefault="001562AD" w:rsidP="00A31002">
      <w:pPr>
        <w:widowControl/>
        <w:spacing w:line="420" w:lineRule="exact"/>
        <w:ind w:firstLineChars="200" w:firstLine="482"/>
        <w:jc w:val="right"/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</w:pPr>
      <w:r w:rsidRPr="00BC02FC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2012年4月</w:t>
      </w:r>
      <w:r w:rsidR="00EC740C" w:rsidRPr="00BC02FC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27</w:t>
      </w:r>
      <w:r w:rsidRPr="00BC02FC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日</w:t>
      </w:r>
    </w:p>
    <w:p w:rsidR="00734C60" w:rsidRDefault="00734C60" w:rsidP="00734C60">
      <w:pPr>
        <w:widowControl/>
        <w:spacing w:before="450" w:after="100" w:afterAutospacing="1" w:line="320" w:lineRule="exact"/>
        <w:outlineLvl w:val="2"/>
        <w:rPr>
          <w:rFonts w:ascii="Arial" w:hAnsi="Arial" w:cs="Arial" w:hint="eastAsia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4"/>
          <w:szCs w:val="24"/>
        </w:rPr>
        <w:lastRenderedPageBreak/>
        <w:t>附件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>1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>：</w:t>
      </w:r>
    </w:p>
    <w:p w:rsidR="00734C60" w:rsidRPr="00734C60" w:rsidRDefault="00734C60" w:rsidP="00734C60">
      <w:pPr>
        <w:widowControl/>
        <w:spacing w:before="450" w:after="100" w:afterAutospacing="1" w:line="320" w:lineRule="exact"/>
        <w:outlineLvl w:val="2"/>
        <w:rPr>
          <w:rFonts w:ascii="Arial" w:hAnsi="Arial" w:cs="Arial" w:hint="eastAsia"/>
          <w:b/>
          <w:bCs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kern w:val="0"/>
          <w:sz w:val="24"/>
          <w:szCs w:val="24"/>
        </w:rPr>
        <w:t>关于举办第十二届学生社团文化节“秀水流年，古韵新风”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b/>
          <w:bCs/>
          <w:kern w:val="0"/>
          <w:sz w:val="24"/>
          <w:szCs w:val="24"/>
        </w:rPr>
        <w:t>传统文学大赛的通知</w:t>
      </w:r>
    </w:p>
    <w:p w:rsidR="00734C60" w:rsidRDefault="00734C60" w:rsidP="00734C60">
      <w:pPr>
        <w:spacing w:afterLines="50" w:line="320" w:lineRule="exact"/>
        <w:rPr>
          <w:rFonts w:ascii="宋体" w:eastAsia="宋体" w:hAnsi="宋体" w:cs="Arial" w:hint="eastAsia"/>
          <w:b/>
          <w:kern w:val="0"/>
          <w:szCs w:val="21"/>
        </w:rPr>
      </w:pPr>
      <w:r>
        <w:rPr>
          <w:rFonts w:ascii="宋体" w:eastAsia="宋体" w:hAnsi="宋体" w:cs="Arial" w:hint="eastAsia"/>
          <w:b/>
          <w:kern w:val="0"/>
          <w:szCs w:val="21"/>
        </w:rPr>
        <w:t>各团总支、学生社团：</w:t>
      </w:r>
    </w:p>
    <w:p w:rsidR="00734C60" w:rsidRDefault="00734C60" w:rsidP="00734C60">
      <w:pPr>
        <w:widowControl/>
        <w:snapToGrid w:val="0"/>
        <w:spacing w:line="320" w:lineRule="exact"/>
        <w:ind w:firstLine="480"/>
        <w:jc w:val="left"/>
        <w:rPr>
          <w:rFonts w:ascii="宋体" w:eastAsia="宋体" w:hAnsi="宋体" w:cs="Arial" w:hint="eastAsia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由校团委社团工作部、社团理事会主办，花生武侠社、读书社、昭明文学社承办的“秀水流年，古韵新风”传统文学大赛,将在第十二届社团文化节期间开展，现将有关事宜通知如下。</w:t>
      </w:r>
    </w:p>
    <w:p w:rsidR="00734C60" w:rsidRDefault="00734C60" w:rsidP="00734C60">
      <w:pPr>
        <w:spacing w:afterLines="50" w:line="320" w:lineRule="exact"/>
        <w:rPr>
          <w:rFonts w:ascii="宋体" w:eastAsia="宋体" w:hAnsi="宋体" w:cs="Arial" w:hint="eastAsia"/>
          <w:b/>
          <w:kern w:val="0"/>
          <w:szCs w:val="21"/>
        </w:rPr>
      </w:pPr>
      <w:r>
        <w:rPr>
          <w:rFonts w:ascii="宋体" w:eastAsia="宋体" w:hAnsi="宋体" w:cs="Arial" w:hint="eastAsia"/>
          <w:b/>
          <w:kern w:val="0"/>
          <w:szCs w:val="21"/>
        </w:rPr>
        <w:t>一、活动主题</w:t>
      </w:r>
    </w:p>
    <w:p w:rsidR="00734C60" w:rsidRDefault="00734C60" w:rsidP="00734C60">
      <w:pPr>
        <w:widowControl/>
        <w:snapToGrid w:val="0"/>
        <w:spacing w:line="320" w:lineRule="exact"/>
        <w:ind w:firstLineChars="200" w:firstLine="420"/>
        <w:jc w:val="left"/>
        <w:rPr>
          <w:rFonts w:ascii="宋体" w:eastAsia="宋体" w:hAnsi="宋体" w:cs="Arial" w:hint="eastAsia"/>
          <w:kern w:val="0"/>
          <w:szCs w:val="21"/>
        </w:rPr>
      </w:pPr>
      <w:proofErr w:type="gramStart"/>
      <w:r>
        <w:rPr>
          <w:rFonts w:ascii="宋体" w:eastAsia="宋体" w:hAnsi="宋体" w:cs="Arial" w:hint="eastAsia"/>
          <w:kern w:val="0"/>
          <w:szCs w:val="21"/>
        </w:rPr>
        <w:t>博天晓</w:t>
      </w:r>
      <w:proofErr w:type="gramEnd"/>
      <w:r>
        <w:rPr>
          <w:rFonts w:ascii="宋体" w:eastAsia="宋体" w:hAnsi="宋体" w:cs="Arial" w:hint="eastAsia"/>
          <w:kern w:val="0"/>
          <w:szCs w:val="21"/>
        </w:rPr>
        <w:t>地，知古论今</w:t>
      </w:r>
    </w:p>
    <w:p w:rsidR="00734C60" w:rsidRDefault="00734C60" w:rsidP="00734C60">
      <w:pPr>
        <w:widowControl/>
        <w:spacing w:line="320" w:lineRule="exact"/>
        <w:jc w:val="left"/>
        <w:rPr>
          <w:rFonts w:ascii="宋体" w:eastAsia="宋体" w:hAnsi="宋体" w:cs="宋体" w:hint="eastAsia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二、活动对象</w:t>
      </w:r>
    </w:p>
    <w:p w:rsidR="00734C60" w:rsidRDefault="00734C60" w:rsidP="00734C60">
      <w:pPr>
        <w:widowControl/>
        <w:spacing w:line="320" w:lineRule="exact"/>
        <w:ind w:firstLine="480"/>
        <w:jc w:val="left"/>
        <w:rPr>
          <w:rFonts w:ascii="宋体" w:eastAsia="宋体" w:hAnsi="宋体" w:cs="Arial" w:hint="eastAsia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</w:rPr>
        <w:t>沙河校区全日制本科生</w:t>
      </w:r>
    </w:p>
    <w:p w:rsidR="00734C60" w:rsidRDefault="00734C60" w:rsidP="00734C60">
      <w:pPr>
        <w:spacing w:afterLines="50" w:line="320" w:lineRule="exact"/>
        <w:rPr>
          <w:rFonts w:ascii="宋体" w:eastAsia="宋体" w:hAnsi="宋体" w:cs="Arial" w:hint="eastAsia"/>
          <w:b/>
          <w:kern w:val="0"/>
          <w:szCs w:val="21"/>
        </w:rPr>
      </w:pPr>
      <w:r>
        <w:rPr>
          <w:rFonts w:ascii="宋体" w:eastAsia="宋体" w:hAnsi="宋体" w:cs="Arial" w:hint="eastAsia"/>
          <w:b/>
          <w:kern w:val="0"/>
          <w:szCs w:val="21"/>
        </w:rPr>
        <w:t>三、活动流程</w:t>
      </w:r>
    </w:p>
    <w:p w:rsidR="00734C60" w:rsidRDefault="00734C60" w:rsidP="00734C60">
      <w:pPr>
        <w:widowControl/>
        <w:snapToGrid w:val="0"/>
        <w:spacing w:line="320" w:lineRule="exact"/>
        <w:ind w:firstLine="480"/>
        <w:jc w:val="left"/>
        <w:rPr>
          <w:rFonts w:ascii="宋体" w:eastAsia="宋体" w:hAnsi="宋体" w:cs="Arial" w:hint="eastAsia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1.报名：5月11日晚10:00前</w:t>
      </w:r>
    </w:p>
    <w:p w:rsidR="00734C60" w:rsidRDefault="00734C60" w:rsidP="00734C60">
      <w:pPr>
        <w:widowControl/>
        <w:snapToGrid w:val="0"/>
        <w:spacing w:line="320" w:lineRule="exact"/>
        <w:ind w:firstLine="480"/>
        <w:jc w:val="left"/>
        <w:rPr>
          <w:rFonts w:ascii="宋体" w:eastAsia="宋体" w:hAnsi="宋体" w:cs="Arial" w:hint="eastAsia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2.初赛：5月18日晚7:00中央财经大学沙河校区主教学楼</w:t>
      </w:r>
    </w:p>
    <w:p w:rsidR="00734C60" w:rsidRDefault="00734C60" w:rsidP="00734C60">
      <w:pPr>
        <w:widowControl/>
        <w:snapToGrid w:val="0"/>
        <w:spacing w:line="320" w:lineRule="exact"/>
        <w:ind w:firstLine="480"/>
        <w:jc w:val="left"/>
        <w:rPr>
          <w:rFonts w:ascii="宋体" w:eastAsia="宋体" w:hAnsi="宋体" w:cs="Arial" w:hint="eastAsia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3.决赛：5月25日晚6:30中央财经大学沙河校区大学生活动中心金色大厅</w:t>
      </w:r>
    </w:p>
    <w:p w:rsidR="00734C60" w:rsidRDefault="00734C60" w:rsidP="00734C60">
      <w:pPr>
        <w:spacing w:afterLines="50" w:line="320" w:lineRule="exact"/>
        <w:rPr>
          <w:rFonts w:ascii="宋体" w:eastAsia="宋体" w:hAnsi="宋体" w:cs="Arial" w:hint="eastAsia"/>
          <w:b/>
          <w:kern w:val="0"/>
          <w:szCs w:val="21"/>
        </w:rPr>
      </w:pPr>
      <w:r>
        <w:rPr>
          <w:rFonts w:ascii="宋体" w:eastAsia="宋体" w:hAnsi="宋体" w:cs="Arial" w:hint="eastAsia"/>
          <w:b/>
          <w:kern w:val="0"/>
          <w:szCs w:val="21"/>
        </w:rPr>
        <w:t>四、活动要求</w:t>
      </w:r>
    </w:p>
    <w:p w:rsidR="00734C60" w:rsidRDefault="00734C60" w:rsidP="00734C60">
      <w:pPr>
        <w:widowControl/>
        <w:snapToGrid w:val="0"/>
        <w:spacing w:line="320" w:lineRule="exact"/>
        <w:ind w:firstLine="480"/>
        <w:jc w:val="left"/>
        <w:rPr>
          <w:rFonts w:ascii="宋体" w:eastAsia="宋体" w:hAnsi="宋体" w:cs="Arial" w:hint="eastAsia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1.以学院为单位参加本次传统文学大赛，每个学院有且仅有一支代表队，每队三人（不限男女）。</w:t>
      </w:r>
    </w:p>
    <w:p w:rsidR="00734C60" w:rsidRDefault="00734C60" w:rsidP="00734C60">
      <w:pPr>
        <w:widowControl/>
        <w:snapToGrid w:val="0"/>
        <w:spacing w:line="320" w:lineRule="exact"/>
        <w:jc w:val="left"/>
        <w:rPr>
          <w:rFonts w:ascii="宋体" w:eastAsia="宋体" w:hAnsi="宋体" w:cs="Arial" w:hint="eastAsia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 xml:space="preserve">    2.各学院应于5月11日22：00前，将报名表以附件形式发至邮箱cufewenxuedasai@126.com，邮件主题命名为xxx学院代表队。</w:t>
      </w:r>
    </w:p>
    <w:p w:rsidR="00734C60" w:rsidRDefault="00734C60" w:rsidP="00734C60">
      <w:pPr>
        <w:spacing w:afterLines="50" w:line="320" w:lineRule="exact"/>
        <w:rPr>
          <w:rFonts w:ascii="宋体" w:eastAsia="宋体" w:hAnsi="宋体" w:cs="Arial" w:hint="eastAsia"/>
          <w:b/>
          <w:kern w:val="0"/>
          <w:szCs w:val="21"/>
        </w:rPr>
      </w:pPr>
      <w:r>
        <w:rPr>
          <w:rFonts w:ascii="宋体" w:eastAsia="宋体" w:hAnsi="宋体" w:cs="Arial" w:hint="eastAsia"/>
          <w:b/>
          <w:kern w:val="0"/>
          <w:szCs w:val="21"/>
        </w:rPr>
        <w:t>五、大赛细则</w:t>
      </w:r>
    </w:p>
    <w:tbl>
      <w:tblPr>
        <w:tblpPr w:leftFromText="180" w:rightFromText="180" w:vertAnchor="page" w:horzAnchor="margin" w:tblpY="11266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02"/>
        <w:gridCol w:w="1200"/>
        <w:gridCol w:w="1335"/>
        <w:gridCol w:w="1875"/>
        <w:gridCol w:w="2055"/>
      </w:tblGrid>
      <w:tr w:rsidR="00734C60" w:rsidTr="00734C60">
        <w:trPr>
          <w:tblCellSpacing w:w="0" w:type="dxa"/>
        </w:trPr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参赛学院</w:t>
            </w:r>
          </w:p>
        </w:tc>
        <w:tc>
          <w:tcPr>
            <w:tcW w:w="6465" w:type="dxa"/>
            <w:gridSpan w:val="4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4C60" w:rsidTr="00734C60">
        <w:trPr>
          <w:tblCellSpacing w:w="0" w:type="dxa"/>
        </w:trPr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6465" w:type="dxa"/>
            <w:gridSpan w:val="4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4C60" w:rsidTr="00734C60">
        <w:trPr>
          <w:tblCellSpacing w:w="0" w:type="dxa"/>
        </w:trPr>
        <w:tc>
          <w:tcPr>
            <w:tcW w:w="8367" w:type="dxa"/>
            <w:gridSpan w:val="5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团队信息</w:t>
            </w:r>
          </w:p>
        </w:tc>
      </w:tr>
      <w:tr w:rsidR="00734C60" w:rsidTr="00734C60">
        <w:trPr>
          <w:trHeight w:val="774"/>
          <w:tblCellSpacing w:w="0" w:type="dxa"/>
        </w:trPr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个人信息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联系方式（手机）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734C60" w:rsidTr="00734C60">
        <w:trPr>
          <w:tblCellSpacing w:w="0" w:type="dxa"/>
        </w:trPr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4C60" w:rsidTr="00734C60">
        <w:trPr>
          <w:tblCellSpacing w:w="0" w:type="dxa"/>
        </w:trPr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4C60" w:rsidTr="00734C60">
        <w:trPr>
          <w:tblCellSpacing w:w="0" w:type="dxa"/>
        </w:trPr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:rsidR="00734C60" w:rsidRDefault="00734C60" w:rsidP="00734C60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734C60" w:rsidRDefault="00734C60" w:rsidP="00734C60">
      <w:pPr>
        <w:widowControl/>
        <w:snapToGrid w:val="0"/>
        <w:spacing w:line="320" w:lineRule="exact"/>
        <w:ind w:firstLine="480"/>
        <w:jc w:val="left"/>
        <w:rPr>
          <w:rFonts w:ascii="宋体" w:hAnsi="宋体" w:cs="Arial" w:hint="eastAsia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5月11日前大赛承办方花生武侠社、读书社、昭明文学社将以海报形式向全校师生公布大赛细则。</w:t>
      </w:r>
    </w:p>
    <w:p w:rsidR="00734C60" w:rsidRDefault="00734C60" w:rsidP="00734C60">
      <w:pPr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</w:p>
    <w:p w:rsidR="00734C60" w:rsidRDefault="00734C60" w:rsidP="00734C60">
      <w:pPr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</w:p>
    <w:p w:rsidR="00734C60" w:rsidRDefault="00734C60" w:rsidP="00734C60">
      <w:pPr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</w:p>
    <w:p w:rsidR="00734C60" w:rsidRDefault="00734C60" w:rsidP="00734C60">
      <w:pPr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4"/>
          <w:szCs w:val="24"/>
        </w:rPr>
        <w:t>第十二届学生社团文化节“秀水流年，古韵新风”传统文学大赛</w:t>
      </w:r>
    </w:p>
    <w:p w:rsidR="00734C60" w:rsidRDefault="00734C60" w:rsidP="00734C60">
      <w:pPr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4"/>
          <w:szCs w:val="24"/>
        </w:rPr>
        <w:t>报名表</w:t>
      </w:r>
    </w:p>
    <w:p w:rsidR="00734C60" w:rsidRDefault="00734C60" w:rsidP="00734C60">
      <w:pPr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</w:p>
    <w:p w:rsidR="00734C60" w:rsidRDefault="00734C60" w:rsidP="00734C60">
      <w:pPr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</w:p>
    <w:p w:rsidR="00734C60" w:rsidRDefault="00734C60" w:rsidP="00734C60">
      <w:pPr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</w:p>
    <w:p w:rsidR="00734C60" w:rsidRDefault="00734C60" w:rsidP="00734C60">
      <w:pPr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</w:p>
    <w:p w:rsidR="00734C60" w:rsidRPr="00734C60" w:rsidRDefault="00734C60" w:rsidP="00734C60">
      <w:pPr>
        <w:widowControl/>
        <w:spacing w:before="450" w:after="100" w:afterAutospacing="1" w:line="320" w:lineRule="exact"/>
        <w:outlineLvl w:val="2"/>
        <w:rPr>
          <w:rFonts w:ascii="Arial" w:hAnsi="Arial" w:cs="Arial" w:hint="eastAsia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4"/>
          <w:szCs w:val="24"/>
        </w:rPr>
        <w:lastRenderedPageBreak/>
        <w:t>附件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>2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>：</w:t>
      </w:r>
    </w:p>
    <w:p w:rsidR="00734C60" w:rsidRDefault="00734C60" w:rsidP="00734C60">
      <w:pPr>
        <w:widowControl/>
        <w:spacing w:before="450" w:after="100" w:afterAutospacing="1" w:line="80" w:lineRule="exact"/>
        <w:jc w:val="center"/>
        <w:outlineLvl w:val="2"/>
        <w:rPr>
          <w:rFonts w:ascii="Arial" w:eastAsia="宋体" w:hAnsi="Arial" w:cs="Arial" w:hint="eastAsia"/>
          <w:b/>
          <w:bCs/>
          <w:kern w:val="0"/>
          <w:sz w:val="24"/>
        </w:rPr>
      </w:pPr>
      <w:r>
        <w:rPr>
          <w:rFonts w:ascii="Arial" w:eastAsia="宋体" w:hAnsi="Arial" w:cs="Arial" w:hint="eastAsia"/>
          <w:b/>
          <w:bCs/>
          <w:kern w:val="0"/>
          <w:sz w:val="24"/>
        </w:rPr>
        <w:t>关于举办第十二届学生社团文化节“</w:t>
      </w:r>
      <w:r w:rsidRPr="00E62B34">
        <w:rPr>
          <w:rFonts w:ascii="Arial" w:eastAsia="宋体" w:hAnsi="Arial" w:cs="Arial" w:hint="eastAsia"/>
          <w:b/>
          <w:bCs/>
          <w:kern w:val="0"/>
          <w:sz w:val="24"/>
        </w:rPr>
        <w:t>追韵思古·舞动中财</w:t>
      </w:r>
      <w:r>
        <w:rPr>
          <w:rFonts w:ascii="Arial" w:eastAsia="宋体" w:hAnsi="Arial" w:cs="Arial" w:hint="eastAsia"/>
          <w:b/>
          <w:bCs/>
          <w:kern w:val="0"/>
          <w:sz w:val="24"/>
        </w:rPr>
        <w:t>”</w:t>
      </w:r>
    </w:p>
    <w:p w:rsidR="00734C60" w:rsidRDefault="00734C60" w:rsidP="00734C60">
      <w:pPr>
        <w:widowControl/>
        <w:spacing w:before="450" w:after="100" w:afterAutospacing="1" w:line="80" w:lineRule="exact"/>
        <w:jc w:val="center"/>
        <w:outlineLvl w:val="2"/>
        <w:rPr>
          <w:rFonts w:ascii="Arial" w:eastAsia="宋体" w:hAnsi="Arial" w:cs="Arial" w:hint="eastAsia"/>
          <w:b/>
          <w:bCs/>
          <w:kern w:val="0"/>
          <w:sz w:val="24"/>
        </w:rPr>
      </w:pPr>
      <w:r>
        <w:rPr>
          <w:rFonts w:ascii="Arial" w:eastAsia="宋体" w:hAnsi="Arial" w:cs="Arial" w:hint="eastAsia"/>
          <w:b/>
          <w:bCs/>
          <w:kern w:val="0"/>
          <w:sz w:val="24"/>
        </w:rPr>
        <w:t>传统舞蹈大赛的通知</w:t>
      </w:r>
    </w:p>
    <w:p w:rsidR="00734C60" w:rsidRDefault="00734C60" w:rsidP="00734C60">
      <w:pPr>
        <w:widowControl/>
        <w:snapToGrid w:val="0"/>
        <w:spacing w:beforeLines="50" w:line="360" w:lineRule="auto"/>
        <w:jc w:val="left"/>
        <w:rPr>
          <w:rFonts w:ascii="宋体" w:eastAsia="宋体" w:hAnsi="宋体" w:cs="宋体" w:hint="eastAsia"/>
          <w:b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各团总支、学生社团：</w:t>
      </w:r>
    </w:p>
    <w:p w:rsidR="00734C60" w:rsidRPr="00496BE0" w:rsidRDefault="00734C60" w:rsidP="00734C60">
      <w:pPr>
        <w:widowControl/>
        <w:spacing w:line="360" w:lineRule="auto"/>
        <w:ind w:firstLine="465"/>
        <w:jc w:val="left"/>
        <w:rPr>
          <w:rFonts w:ascii="宋体" w:eastAsia="宋体" w:hAnsi="宋体" w:cs="宋体" w:hint="eastAsia"/>
          <w:kern w:val="40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由校团委社团工作部、社团理事会主办，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阿里郎韩语交流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协会、未央舞蹈社和515交谊舞蹈社共同承办的“</w:t>
      </w:r>
      <w:r>
        <w:rPr>
          <w:rFonts w:ascii="宋体" w:eastAsia="宋体" w:hAnsi="宋体" w:cs="宋体" w:hint="eastAsia"/>
          <w:kern w:val="40"/>
          <w:lang w:val="zh-CN"/>
        </w:rPr>
        <w:t>追韵思古·舞动中财</w:t>
      </w:r>
      <w:r>
        <w:rPr>
          <w:rFonts w:ascii="宋体" w:eastAsia="宋体" w:hAnsi="宋体" w:cs="宋体" w:hint="eastAsia"/>
          <w:kern w:val="0"/>
          <w:szCs w:val="21"/>
        </w:rPr>
        <w:t>”传统舞蹈大赛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，将在第十二届社团文化节期间开展，现将相关事宜通知如下。</w:t>
      </w:r>
    </w:p>
    <w:p w:rsidR="00734C60" w:rsidRDefault="00734C60" w:rsidP="00734C60">
      <w:pPr>
        <w:widowControl/>
        <w:spacing w:line="360" w:lineRule="auto"/>
        <w:jc w:val="left"/>
        <w:rPr>
          <w:rFonts w:ascii="宋体" w:eastAsia="宋体" w:hAnsi="宋体" w:cs="宋体" w:hint="eastAsia"/>
          <w:b/>
          <w:bCs/>
          <w:kern w:val="0"/>
        </w:rPr>
      </w:pPr>
      <w:r>
        <w:rPr>
          <w:rFonts w:ascii="宋体" w:eastAsia="宋体" w:hAnsi="宋体" w:cs="宋体" w:hint="eastAsia"/>
          <w:b/>
          <w:bCs/>
          <w:kern w:val="0"/>
        </w:rPr>
        <w:t>一、活动主题</w:t>
      </w:r>
    </w:p>
    <w:p w:rsidR="00734C60" w:rsidRDefault="00734C60" w:rsidP="00734C60">
      <w:pPr>
        <w:widowControl/>
        <w:spacing w:line="360" w:lineRule="auto"/>
        <w:ind w:firstLine="465"/>
        <w:jc w:val="left"/>
        <w:rPr>
          <w:rFonts w:ascii="宋体" w:eastAsia="宋体" w:hAnsi="宋体" w:cs="宋体" w:hint="eastAsia"/>
          <w:kern w:val="40"/>
          <w:lang w:val="zh-CN"/>
        </w:rPr>
      </w:pPr>
      <w:proofErr w:type="gramStart"/>
      <w:r>
        <w:rPr>
          <w:rFonts w:ascii="宋体" w:eastAsia="宋体" w:hAnsi="宋体" w:cs="宋体" w:hint="eastAsia"/>
          <w:kern w:val="40"/>
          <w:lang w:val="zh-CN"/>
        </w:rPr>
        <w:t>追韵思古</w:t>
      </w:r>
      <w:proofErr w:type="gramEnd"/>
      <w:r>
        <w:rPr>
          <w:rFonts w:ascii="宋体" w:eastAsia="宋体" w:hAnsi="宋体" w:cs="宋体" w:hint="eastAsia"/>
          <w:kern w:val="40"/>
          <w:lang w:val="zh-CN"/>
        </w:rPr>
        <w:t>·舞动中财</w:t>
      </w:r>
    </w:p>
    <w:p w:rsidR="00734C60" w:rsidRDefault="00734C60" w:rsidP="00734C60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</w:rPr>
      </w:pPr>
      <w:r>
        <w:rPr>
          <w:rFonts w:ascii="宋体" w:eastAsia="宋体" w:hAnsi="宋体" w:cs="宋体" w:hint="eastAsia"/>
          <w:b/>
          <w:bCs/>
          <w:kern w:val="0"/>
        </w:rPr>
        <w:t>二、活动时间</w:t>
      </w:r>
    </w:p>
    <w:p w:rsidR="00734C60" w:rsidRDefault="00734C60" w:rsidP="00734C6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 w:hint="eastAsia"/>
          <w:kern w:val="40"/>
        </w:rPr>
      </w:pPr>
      <w:r>
        <w:rPr>
          <w:rFonts w:ascii="宋体" w:eastAsia="宋体" w:hAnsi="宋体" w:cs="Times New Roman" w:hint="eastAsia"/>
          <w:kern w:val="40"/>
        </w:rPr>
        <w:t xml:space="preserve">初赛：5月11日    </w:t>
      </w:r>
    </w:p>
    <w:p w:rsidR="00734C60" w:rsidRDefault="00734C60" w:rsidP="00734C6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 w:hint="eastAsia"/>
          <w:kern w:val="40"/>
        </w:rPr>
      </w:pPr>
      <w:r>
        <w:rPr>
          <w:rFonts w:ascii="宋体" w:eastAsia="宋体" w:hAnsi="宋体" w:cs="Times New Roman" w:hint="eastAsia"/>
          <w:kern w:val="40"/>
        </w:rPr>
        <w:t>决赛：5月13日</w:t>
      </w:r>
    </w:p>
    <w:p w:rsidR="00734C60" w:rsidRDefault="00734C60" w:rsidP="00734C60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</w:rPr>
      </w:pPr>
      <w:r>
        <w:rPr>
          <w:rFonts w:ascii="宋体" w:eastAsia="宋体" w:hAnsi="宋体" w:cs="宋体" w:hint="eastAsia"/>
          <w:b/>
          <w:bCs/>
          <w:kern w:val="0"/>
        </w:rPr>
        <w:t>三、活动对象</w:t>
      </w:r>
    </w:p>
    <w:p w:rsidR="00734C60" w:rsidRDefault="00734C60" w:rsidP="00734C60">
      <w:pPr>
        <w:widowControl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</w:rPr>
      </w:pPr>
      <w:r>
        <w:rPr>
          <w:rFonts w:ascii="宋体" w:eastAsia="宋体" w:hAnsi="宋体" w:cs="宋体" w:hint="eastAsia"/>
          <w:kern w:val="0"/>
        </w:rPr>
        <w:t>沙河校区全日制在校本科生</w:t>
      </w:r>
    </w:p>
    <w:p w:rsidR="00734C60" w:rsidRDefault="00734C60" w:rsidP="00734C60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</w:rPr>
      </w:pPr>
      <w:r>
        <w:rPr>
          <w:rFonts w:ascii="宋体" w:eastAsia="宋体" w:hAnsi="宋体" w:cs="宋体" w:hint="eastAsia"/>
          <w:b/>
          <w:bCs/>
          <w:kern w:val="0"/>
        </w:rPr>
        <w:t>四、活动流程及时间安排</w:t>
      </w:r>
    </w:p>
    <w:p w:rsidR="00734C60" w:rsidRDefault="00734C60" w:rsidP="00734C60">
      <w:pPr>
        <w:spacing w:line="360" w:lineRule="auto"/>
        <w:rPr>
          <w:rFonts w:ascii="宋体" w:eastAsia="宋体" w:hAnsi="宋体" w:cs="Times New Roman" w:hint="eastAsia"/>
          <w:b/>
        </w:rPr>
      </w:pPr>
      <w:r>
        <w:rPr>
          <w:rFonts w:ascii="宋体" w:eastAsia="宋体" w:hAnsi="宋体" w:cs="Times New Roman" w:hint="eastAsia"/>
          <w:b/>
        </w:rPr>
        <w:t>（一）报名：</w:t>
      </w:r>
    </w:p>
    <w:p w:rsidR="00734C60" w:rsidRDefault="00734C60" w:rsidP="00734C60">
      <w:pPr>
        <w:spacing w:line="360" w:lineRule="auto"/>
        <w:ind w:firstLineChars="200" w:firstLine="422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  <w:b/>
        </w:rPr>
        <w:t>报名时间</w:t>
      </w:r>
      <w:r>
        <w:rPr>
          <w:rFonts w:ascii="宋体" w:eastAsia="宋体" w:hAnsi="宋体" w:cs="Times New Roman" w:hint="eastAsia"/>
        </w:rPr>
        <w:t>：5月1日—5月4日</w:t>
      </w:r>
    </w:p>
    <w:p w:rsidR="00734C60" w:rsidRDefault="00734C60" w:rsidP="00734C60">
      <w:pPr>
        <w:spacing w:line="360" w:lineRule="auto"/>
        <w:ind w:firstLineChars="200" w:firstLine="422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  <w:b/>
        </w:rPr>
        <w:t>报名方式：</w:t>
      </w:r>
      <w:r>
        <w:rPr>
          <w:rFonts w:ascii="宋体" w:eastAsia="宋体" w:hAnsi="宋体" w:cs="Times New Roman" w:hint="eastAsia"/>
        </w:rPr>
        <w:t>现场报名、短信报名相结合。</w:t>
      </w:r>
    </w:p>
    <w:p w:rsidR="00734C60" w:rsidRDefault="00734C60" w:rsidP="00734C60">
      <w:pPr>
        <w:spacing w:line="360" w:lineRule="auto"/>
        <w:rPr>
          <w:rFonts w:ascii="宋体" w:eastAsia="宋体" w:hAnsi="宋体" w:cs="Times New Roman" w:hint="eastAsia"/>
          <w:b/>
        </w:rPr>
      </w:pPr>
      <w:r>
        <w:rPr>
          <w:rFonts w:ascii="宋体" w:eastAsia="宋体" w:hAnsi="宋体" w:cs="Times New Roman" w:hint="eastAsia"/>
          <w:b/>
        </w:rPr>
        <w:t>（二）培训：</w:t>
      </w:r>
    </w:p>
    <w:p w:rsidR="00734C60" w:rsidRDefault="00734C60" w:rsidP="00734C60">
      <w:pPr>
        <w:spacing w:line="360" w:lineRule="auto"/>
        <w:ind w:firstLineChars="200" w:firstLine="422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  <w:b/>
        </w:rPr>
        <w:t>培训时间：</w:t>
      </w:r>
      <w:r>
        <w:rPr>
          <w:rFonts w:ascii="宋体" w:eastAsia="宋体" w:hAnsi="宋体" w:cs="Times New Roman" w:hint="eastAsia"/>
        </w:rPr>
        <w:t>5月5日—5月10日</w:t>
      </w:r>
    </w:p>
    <w:p w:rsidR="00734C60" w:rsidRDefault="00734C60" w:rsidP="00734C60">
      <w:pPr>
        <w:spacing w:line="360" w:lineRule="auto"/>
        <w:ind w:firstLineChars="200" w:firstLine="422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  <w:b/>
        </w:rPr>
        <w:t>培训方式</w:t>
      </w:r>
      <w:r>
        <w:rPr>
          <w:rFonts w:ascii="宋体" w:eastAsia="宋体" w:hAnsi="宋体" w:cs="Times New Roman" w:hint="eastAsia"/>
        </w:rPr>
        <w:t>：</w:t>
      </w:r>
      <w:r>
        <w:rPr>
          <w:rFonts w:ascii="宋体" w:eastAsia="宋体" w:hAnsi="宋体" w:cs="宋体" w:hint="eastAsia"/>
          <w:bCs/>
          <w:kern w:val="0"/>
        </w:rPr>
        <w:t>由</w:t>
      </w:r>
      <w:r>
        <w:rPr>
          <w:rFonts w:ascii="宋体" w:eastAsia="宋体" w:hAnsi="宋体" w:cs="Times New Roman" w:hint="eastAsia"/>
        </w:rPr>
        <w:t>未央舞蹈社、515交谊舞蹈社、</w:t>
      </w:r>
      <w:proofErr w:type="gramStart"/>
      <w:r>
        <w:rPr>
          <w:rFonts w:ascii="宋体" w:eastAsia="宋体" w:hAnsi="宋体" w:cs="Times New Roman" w:hint="eastAsia"/>
        </w:rPr>
        <w:t>阿里郎韩语交流</w:t>
      </w:r>
      <w:proofErr w:type="gramEnd"/>
      <w:r>
        <w:rPr>
          <w:rFonts w:ascii="宋体" w:eastAsia="宋体" w:hAnsi="宋体" w:cs="Times New Roman" w:hint="eastAsia"/>
        </w:rPr>
        <w:t>协会三个社团负责为参赛者培训。</w:t>
      </w:r>
    </w:p>
    <w:p w:rsidR="00734C60" w:rsidRDefault="00734C60" w:rsidP="00734C60">
      <w:pPr>
        <w:rPr>
          <w:rFonts w:ascii="宋体" w:eastAsia="宋体" w:hAnsi="宋体" w:cs="Times New Roman" w:hint="eastAsia"/>
          <w:b/>
        </w:rPr>
      </w:pPr>
      <w:r>
        <w:rPr>
          <w:rFonts w:ascii="宋体" w:eastAsia="宋体" w:hAnsi="宋体" w:cs="Times New Roman" w:hint="eastAsia"/>
          <w:b/>
        </w:rPr>
        <w:t>（三）初赛：</w:t>
      </w:r>
    </w:p>
    <w:p w:rsidR="00734C60" w:rsidRDefault="00734C60" w:rsidP="00734C60">
      <w:pPr>
        <w:tabs>
          <w:tab w:val="left" w:pos="420"/>
        </w:tabs>
        <w:spacing w:line="360" w:lineRule="auto"/>
        <w:ind w:firstLineChars="200" w:firstLine="422"/>
        <w:rPr>
          <w:rFonts w:ascii="宋体" w:eastAsia="宋体" w:hAnsi="宋体" w:cs="Times New Roman" w:hint="eastAsia"/>
          <w:color w:val="000000"/>
          <w:lang w:val="zh-CN"/>
        </w:rPr>
      </w:pPr>
      <w:r>
        <w:rPr>
          <w:rFonts w:ascii="宋体" w:eastAsia="宋体" w:hAnsi="宋体" w:cs="Times New Roman" w:hint="eastAsia"/>
          <w:b/>
          <w:color w:val="000000"/>
        </w:rPr>
        <w:t>时间：</w:t>
      </w:r>
      <w:r>
        <w:rPr>
          <w:rFonts w:ascii="宋体" w:eastAsia="宋体" w:hAnsi="宋体" w:cs="Times New Roman" w:hint="eastAsia"/>
          <w:color w:val="000000"/>
          <w:lang w:val="zh-CN"/>
        </w:rPr>
        <w:t xml:space="preserve">5月11日 晚 </w:t>
      </w:r>
    </w:p>
    <w:p w:rsidR="00734C60" w:rsidRDefault="00734C60" w:rsidP="00734C60">
      <w:pPr>
        <w:tabs>
          <w:tab w:val="left" w:pos="420"/>
        </w:tabs>
        <w:spacing w:line="360" w:lineRule="auto"/>
        <w:ind w:firstLineChars="200" w:firstLine="422"/>
        <w:rPr>
          <w:rFonts w:ascii="宋体" w:eastAsia="宋体" w:hAnsi="宋体" w:cs="Times New Roman" w:hint="eastAsia"/>
          <w:color w:val="000000"/>
          <w:lang w:val="zh-CN"/>
        </w:rPr>
      </w:pPr>
      <w:r>
        <w:rPr>
          <w:rFonts w:ascii="宋体" w:eastAsia="宋体" w:hAnsi="宋体" w:cs="Times New Roman" w:hint="eastAsia"/>
          <w:b/>
          <w:color w:val="000000"/>
        </w:rPr>
        <w:t>地点：</w:t>
      </w:r>
      <w:r>
        <w:rPr>
          <w:rFonts w:ascii="宋体" w:eastAsia="宋体" w:hAnsi="宋体" w:cs="宋体" w:hint="eastAsia"/>
          <w:kern w:val="0"/>
        </w:rPr>
        <w:t>大学生活动中心橙色大厅</w:t>
      </w:r>
    </w:p>
    <w:p w:rsidR="00734C60" w:rsidRDefault="00734C60" w:rsidP="00734C60">
      <w:pPr>
        <w:tabs>
          <w:tab w:val="left" w:pos="420"/>
        </w:tabs>
        <w:spacing w:line="360" w:lineRule="auto"/>
        <w:ind w:firstLineChars="200" w:firstLine="422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  <w:b/>
        </w:rPr>
        <w:t>参赛方式：</w:t>
      </w:r>
      <w:r>
        <w:rPr>
          <w:rFonts w:ascii="宋体" w:eastAsia="宋体" w:hAnsi="宋体" w:cs="Times New Roman" w:hint="eastAsia"/>
        </w:rPr>
        <w:t xml:space="preserve">以团体表演的方式参赛，参赛曲目均为之前教授的内容。分不同舞种同时进行筛选。                            </w:t>
      </w:r>
    </w:p>
    <w:p w:rsidR="00734C60" w:rsidRDefault="00734C60" w:rsidP="00734C60">
      <w:pPr>
        <w:tabs>
          <w:tab w:val="left" w:pos="420"/>
        </w:tabs>
        <w:spacing w:line="360" w:lineRule="auto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 xml:space="preserve">    </w:t>
      </w:r>
      <w:r>
        <w:rPr>
          <w:rFonts w:ascii="宋体" w:eastAsia="宋体" w:hAnsi="宋体" w:cs="Times New Roman" w:hint="eastAsia"/>
          <w:b/>
        </w:rPr>
        <w:t>晋级标准：</w:t>
      </w:r>
      <w:r>
        <w:rPr>
          <w:rFonts w:ascii="宋体" w:eastAsia="宋体" w:hAnsi="宋体" w:cs="Times New Roman" w:hint="eastAsia"/>
        </w:rPr>
        <w:t>按照团队整体效果来评断。各舞种选出三个组，进入决赛。</w:t>
      </w:r>
    </w:p>
    <w:p w:rsidR="00734C60" w:rsidRDefault="00734C60" w:rsidP="00734C60">
      <w:pPr>
        <w:spacing w:line="360" w:lineRule="auto"/>
        <w:rPr>
          <w:rFonts w:ascii="宋体" w:eastAsia="宋体" w:hAnsi="宋体" w:cs="Times New Roman" w:hint="eastAsia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（四）决赛：</w:t>
      </w:r>
    </w:p>
    <w:p w:rsidR="00734C60" w:rsidRDefault="00734C60" w:rsidP="00734C60">
      <w:pPr>
        <w:tabs>
          <w:tab w:val="left" w:pos="420"/>
        </w:tabs>
        <w:spacing w:line="360" w:lineRule="auto"/>
        <w:ind w:firstLine="465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  <w:b/>
        </w:rPr>
        <w:t>时间：</w:t>
      </w:r>
      <w:r>
        <w:rPr>
          <w:rFonts w:ascii="宋体" w:eastAsia="宋体" w:hAnsi="宋体" w:cs="Times New Roman" w:hint="eastAsia"/>
        </w:rPr>
        <w:t xml:space="preserve">5月13日 晚 </w:t>
      </w:r>
    </w:p>
    <w:p w:rsidR="00734C60" w:rsidRDefault="00734C60" w:rsidP="00734C60">
      <w:pPr>
        <w:tabs>
          <w:tab w:val="left" w:pos="420"/>
        </w:tabs>
        <w:spacing w:line="360" w:lineRule="auto"/>
        <w:ind w:firstLine="465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  <w:b/>
        </w:rPr>
        <w:t>地点：</w:t>
      </w:r>
      <w:r>
        <w:rPr>
          <w:rFonts w:ascii="宋体" w:eastAsia="宋体" w:hAnsi="宋体" w:cs="宋体" w:hint="eastAsia"/>
          <w:kern w:val="0"/>
        </w:rPr>
        <w:t>大学生活动中心橙色大厅</w:t>
      </w:r>
    </w:p>
    <w:p w:rsidR="00734C60" w:rsidRDefault="00734C60" w:rsidP="00734C60">
      <w:pPr>
        <w:tabs>
          <w:tab w:val="left" w:pos="420"/>
        </w:tabs>
        <w:spacing w:line="360" w:lineRule="auto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lastRenderedPageBreak/>
        <w:t xml:space="preserve">   </w:t>
      </w:r>
      <w:r>
        <w:rPr>
          <w:rFonts w:ascii="宋体" w:eastAsia="宋体" w:hAnsi="宋体" w:cs="Times New Roman" w:hint="eastAsia"/>
          <w:b/>
        </w:rPr>
        <w:t xml:space="preserve"> 赛前准备：</w:t>
      </w:r>
      <w:r>
        <w:rPr>
          <w:rFonts w:ascii="宋体" w:eastAsia="宋体" w:hAnsi="宋体" w:cs="Times New Roman" w:hint="eastAsia"/>
        </w:rPr>
        <w:t>参赛选手先到场抽签，9个小组按照抽签顺序，进行比赛。</w:t>
      </w:r>
    </w:p>
    <w:p w:rsidR="00734C60" w:rsidRDefault="00734C60" w:rsidP="00734C60">
      <w:pPr>
        <w:tabs>
          <w:tab w:val="left" w:pos="420"/>
        </w:tabs>
        <w:spacing w:line="360" w:lineRule="auto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 xml:space="preserve">   </w:t>
      </w:r>
      <w:r>
        <w:rPr>
          <w:rFonts w:ascii="宋体" w:eastAsia="宋体" w:hAnsi="宋体" w:cs="Times New Roman" w:hint="eastAsia"/>
          <w:b/>
        </w:rPr>
        <w:t xml:space="preserve"> 比赛方式：</w:t>
      </w:r>
      <w:r>
        <w:rPr>
          <w:rFonts w:ascii="宋体" w:eastAsia="宋体" w:hAnsi="宋体" w:cs="Times New Roman" w:hint="eastAsia"/>
        </w:rPr>
        <w:sym w:font="Wingdings" w:char="F081"/>
      </w:r>
      <w:r>
        <w:rPr>
          <w:rFonts w:ascii="宋体" w:eastAsia="宋体" w:hAnsi="宋体" w:cs="Times New Roman" w:hint="eastAsia"/>
        </w:rPr>
        <w:t>以团体表演的方式参赛，参赛曲目均为之前教授的内容；</w:t>
      </w:r>
    </w:p>
    <w:p w:rsidR="00734C60" w:rsidRDefault="00734C60" w:rsidP="00734C60">
      <w:pPr>
        <w:spacing w:line="360" w:lineRule="auto"/>
        <w:ind w:left="1680" w:hangingChars="800" w:hanging="1680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 xml:space="preserve">              </w:t>
      </w:r>
      <w:r>
        <w:rPr>
          <w:rFonts w:ascii="宋体" w:eastAsia="宋体" w:hAnsi="宋体" w:cs="Times New Roman" w:hint="eastAsia"/>
        </w:rPr>
        <w:sym w:font="Wingdings" w:char="F082"/>
      </w:r>
      <w:r>
        <w:rPr>
          <w:rFonts w:ascii="宋体" w:eastAsia="宋体" w:hAnsi="宋体" w:cs="Times New Roman" w:hint="eastAsia"/>
        </w:rPr>
        <w:t xml:space="preserve">舞蹈结束之后，进行知识竞答（特：题目提前有所准备，并已告知参赛队伍）；     </w:t>
      </w:r>
    </w:p>
    <w:p w:rsidR="00734C60" w:rsidRDefault="00734C60" w:rsidP="00734C60">
      <w:pPr>
        <w:spacing w:line="360" w:lineRule="auto"/>
        <w:ind w:left="1680" w:hangingChars="800" w:hanging="1680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 xml:space="preserve">              </w:t>
      </w:r>
      <w:r>
        <w:rPr>
          <w:rFonts w:ascii="宋体" w:eastAsia="宋体" w:hAnsi="宋体" w:cs="Times New Roman" w:hint="eastAsia"/>
        </w:rPr>
        <w:sym w:font="Wingdings" w:char="F083"/>
      </w:r>
      <w:r>
        <w:rPr>
          <w:rFonts w:ascii="宋体" w:eastAsia="宋体" w:hAnsi="宋体" w:cs="Times New Roman" w:hint="eastAsia"/>
        </w:rPr>
        <w:t>知识竞答中抽取编号，每组5道题。由裁判抽签指定小组内一位同学作答。</w:t>
      </w:r>
    </w:p>
    <w:p w:rsidR="00734C60" w:rsidRDefault="00734C60" w:rsidP="00734C60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</w:rPr>
      </w:pPr>
      <w:r>
        <w:rPr>
          <w:rFonts w:ascii="宋体" w:eastAsia="宋体" w:hAnsi="宋体" w:cs="宋体" w:hint="eastAsia"/>
          <w:b/>
          <w:bCs/>
          <w:kern w:val="0"/>
        </w:rPr>
        <w:t>五、评分标准及规则</w:t>
      </w:r>
    </w:p>
    <w:p w:rsidR="00734C60" w:rsidRDefault="00734C60" w:rsidP="00734C60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</w:rPr>
      </w:pPr>
      <w:r>
        <w:rPr>
          <w:rFonts w:ascii="宋体" w:eastAsia="宋体" w:hAnsi="宋体" w:cs="Times New Roman" w:hint="eastAsia"/>
          <w:b/>
        </w:rPr>
        <w:t>（一）评分方式（按照团队整体效果来评断）：</w:t>
      </w:r>
    </w:p>
    <w:p w:rsidR="00734C60" w:rsidRDefault="00734C60" w:rsidP="00734C60">
      <w:pPr>
        <w:tabs>
          <w:tab w:val="left" w:pos="420"/>
        </w:tabs>
        <w:spacing w:line="360" w:lineRule="auto"/>
        <w:ind w:firstLineChars="250" w:firstLine="525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>技巧（100*80%）+ 知识（20=5*4）=100分</w:t>
      </w:r>
    </w:p>
    <w:p w:rsidR="00734C60" w:rsidRDefault="00734C60" w:rsidP="00734C60">
      <w:pPr>
        <w:tabs>
          <w:tab w:val="left" w:pos="420"/>
        </w:tabs>
        <w:spacing w:line="360" w:lineRule="auto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  <w:b/>
        </w:rPr>
        <w:t>（二）裁判：</w:t>
      </w:r>
    </w:p>
    <w:p w:rsidR="00734C60" w:rsidRDefault="00734C60" w:rsidP="00734C60">
      <w:pPr>
        <w:tabs>
          <w:tab w:val="left" w:pos="420"/>
        </w:tabs>
        <w:spacing w:line="360" w:lineRule="auto"/>
        <w:ind w:firstLineChars="200" w:firstLine="420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>两个专业指导老师，各社团两个人，共八个人进行评判。</w:t>
      </w:r>
    </w:p>
    <w:p w:rsidR="00734C60" w:rsidRDefault="00734C60" w:rsidP="00734C60">
      <w:pPr>
        <w:widowControl/>
        <w:snapToGrid w:val="0"/>
        <w:spacing w:line="360" w:lineRule="auto"/>
        <w:jc w:val="left"/>
        <w:rPr>
          <w:rFonts w:ascii="宋体" w:eastAsia="宋体" w:hAnsi="宋体" w:cs="宋体" w:hint="eastAsia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t>（三）拟评奖项</w:t>
      </w:r>
    </w:p>
    <w:p w:rsidR="00734C60" w:rsidRDefault="00734C60" w:rsidP="00734C60">
      <w:pPr>
        <w:widowControl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</w:rPr>
      </w:pPr>
      <w:r>
        <w:rPr>
          <w:rFonts w:ascii="宋体" w:eastAsia="宋体" w:hAnsi="宋体" w:cs="宋体" w:hint="eastAsia"/>
          <w:kern w:val="0"/>
        </w:rPr>
        <w:t>根据各合唱团队得分评出一、二、三等奖以及</w:t>
      </w:r>
      <w:r>
        <w:rPr>
          <w:rFonts w:ascii="宋体" w:eastAsia="宋体" w:hAnsi="宋体" w:cs="Times New Roman" w:hint="eastAsia"/>
        </w:rPr>
        <w:t>最佳个人（搭档）</w:t>
      </w:r>
      <w:r>
        <w:rPr>
          <w:rFonts w:ascii="宋体" w:eastAsia="宋体" w:hAnsi="宋体" w:cs="宋体" w:hint="eastAsia"/>
          <w:kern w:val="0"/>
        </w:rPr>
        <w:t>。 </w:t>
      </w:r>
    </w:p>
    <w:p w:rsidR="00734C60" w:rsidRDefault="00734C60" w:rsidP="00734C60">
      <w:pPr>
        <w:widowControl/>
        <w:spacing w:line="360" w:lineRule="auto"/>
        <w:ind w:firstLine="326"/>
        <w:jc w:val="right"/>
        <w:rPr>
          <w:rFonts w:ascii="宋体" w:eastAsia="宋体" w:hAnsi="宋体" w:cs="宋体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 xml:space="preserve">                                       </w:t>
      </w:r>
    </w:p>
    <w:tbl>
      <w:tblPr>
        <w:tblpPr w:leftFromText="180" w:rightFromText="180" w:vertAnchor="text" w:horzAnchor="margin" w:tblpY="1318"/>
        <w:tblOverlap w:val="never"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5"/>
        <w:gridCol w:w="1522"/>
        <w:gridCol w:w="7"/>
        <w:gridCol w:w="108"/>
        <w:gridCol w:w="1043"/>
        <w:gridCol w:w="361"/>
        <w:gridCol w:w="884"/>
        <w:gridCol w:w="301"/>
        <w:gridCol w:w="899"/>
        <w:gridCol w:w="470"/>
        <w:gridCol w:w="640"/>
        <w:gridCol w:w="1122"/>
      </w:tblGrid>
      <w:tr w:rsidR="00734C60" w:rsidTr="00734C60">
        <w:trPr>
          <w:trHeight w:val="630"/>
        </w:trPr>
        <w:tc>
          <w:tcPr>
            <w:tcW w:w="1635" w:type="dxa"/>
          </w:tcPr>
          <w:p w:rsidR="00734C60" w:rsidRDefault="00734C60" w:rsidP="00734C6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队名</w:t>
            </w:r>
          </w:p>
        </w:tc>
        <w:tc>
          <w:tcPr>
            <w:tcW w:w="7357" w:type="dxa"/>
            <w:gridSpan w:val="11"/>
          </w:tcPr>
          <w:p w:rsidR="00734C60" w:rsidRDefault="00734C60" w:rsidP="00734C6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4C60" w:rsidTr="00734C60">
        <w:trPr>
          <w:trHeight w:val="645"/>
        </w:trPr>
        <w:tc>
          <w:tcPr>
            <w:tcW w:w="1635" w:type="dxa"/>
          </w:tcPr>
          <w:p w:rsidR="00734C60" w:rsidRDefault="00734C60" w:rsidP="00734C6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口号</w:t>
            </w:r>
          </w:p>
        </w:tc>
        <w:tc>
          <w:tcPr>
            <w:tcW w:w="7357" w:type="dxa"/>
            <w:gridSpan w:val="11"/>
          </w:tcPr>
          <w:p w:rsidR="00734C60" w:rsidRDefault="00734C60" w:rsidP="00734C6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4C60" w:rsidTr="00734C60">
        <w:trPr>
          <w:trHeight w:val="41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4C60" w:rsidTr="00734C60">
        <w:trPr>
          <w:trHeight w:val="42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级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4C60" w:rsidTr="00734C60">
        <w:trPr>
          <w:trHeight w:val="743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4C60" w:rsidRDefault="00734C60" w:rsidP="00734C60">
            <w:pPr>
              <w:ind w:left="113" w:right="113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734C60" w:rsidRDefault="00734C60" w:rsidP="00734C60">
            <w:pPr>
              <w:ind w:left="113" w:right="113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其他组员信息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distribute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distribute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distribute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distribute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4C60" w:rsidTr="00734C60">
        <w:trPr>
          <w:trHeight w:val="709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distribute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distribute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distribute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distribute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distribute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4C60" w:rsidTr="00734C60">
        <w:trPr>
          <w:trHeight w:val="702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distribute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distribute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distribute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Default="00734C60" w:rsidP="00734C60">
            <w:pPr>
              <w:jc w:val="distribute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4C60" w:rsidTr="00734C60">
        <w:trPr>
          <w:trHeight w:val="72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0" w:rsidRDefault="00734C60" w:rsidP="00734C60">
            <w:pPr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734C60" w:rsidRDefault="00734C60" w:rsidP="00734C60">
            <w:pPr>
              <w:rPr>
                <w:rFonts w:ascii="Calibri" w:eastAsia="宋体" w:hAnsi="Calibri" w:cs="Times New Roman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151" w:type="dxa"/>
            <w:gridSpan w:val="2"/>
          </w:tcPr>
          <w:p w:rsidR="00734C60" w:rsidRDefault="00734C60" w:rsidP="00734C60">
            <w:pPr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245" w:type="dxa"/>
            <w:gridSpan w:val="2"/>
          </w:tcPr>
          <w:p w:rsidR="00734C60" w:rsidRDefault="00734C60" w:rsidP="00734C60">
            <w:pPr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200" w:type="dxa"/>
            <w:gridSpan w:val="2"/>
          </w:tcPr>
          <w:p w:rsidR="00734C60" w:rsidRDefault="00734C60" w:rsidP="00734C60">
            <w:pPr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110" w:type="dxa"/>
            <w:gridSpan w:val="2"/>
          </w:tcPr>
          <w:p w:rsidR="00734C60" w:rsidRDefault="00734C60" w:rsidP="00734C60">
            <w:pPr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1122" w:type="dxa"/>
          </w:tcPr>
          <w:p w:rsidR="00734C60" w:rsidRDefault="00734C60" w:rsidP="00734C60">
            <w:pPr>
              <w:rPr>
                <w:rFonts w:ascii="Calibri" w:eastAsia="宋体" w:hAnsi="Calibri" w:cs="Times New Roman" w:hint="eastAsia"/>
              </w:rPr>
            </w:pPr>
          </w:p>
        </w:tc>
      </w:tr>
    </w:tbl>
    <w:p w:rsidR="00734C60" w:rsidRDefault="00734C60" w:rsidP="00734C60">
      <w:pPr>
        <w:jc w:val="center"/>
        <w:rPr>
          <w:rFonts w:ascii="Arial" w:hAnsi="Arial" w:cs="Arial" w:hint="eastAsia"/>
          <w:b/>
          <w:bCs/>
          <w:kern w:val="0"/>
          <w:sz w:val="24"/>
        </w:rPr>
      </w:pPr>
    </w:p>
    <w:p w:rsidR="00734C60" w:rsidRDefault="00734C60" w:rsidP="00734C60">
      <w:pPr>
        <w:jc w:val="center"/>
        <w:rPr>
          <w:rFonts w:ascii="Calibri" w:eastAsia="宋体" w:hAnsi="Calibri" w:cs="Times New Roman" w:hint="eastAsia"/>
        </w:rPr>
      </w:pPr>
      <w:r>
        <w:rPr>
          <w:rFonts w:ascii="Arial" w:eastAsia="宋体" w:hAnsi="Arial" w:cs="Arial" w:hint="eastAsia"/>
          <w:b/>
          <w:bCs/>
          <w:kern w:val="0"/>
          <w:sz w:val="24"/>
        </w:rPr>
        <w:t>第十二届学生社团文化节“</w:t>
      </w:r>
      <w:r w:rsidRPr="00E62B34">
        <w:rPr>
          <w:rFonts w:ascii="Arial" w:eastAsia="宋体" w:hAnsi="Arial" w:cs="Arial" w:hint="eastAsia"/>
          <w:b/>
          <w:bCs/>
          <w:kern w:val="0"/>
          <w:sz w:val="24"/>
        </w:rPr>
        <w:t>追韵思古·舞动中财</w:t>
      </w:r>
      <w:r>
        <w:rPr>
          <w:rFonts w:ascii="Arial" w:eastAsia="宋体" w:hAnsi="Arial" w:cs="Arial" w:hint="eastAsia"/>
          <w:b/>
          <w:bCs/>
          <w:kern w:val="0"/>
          <w:sz w:val="24"/>
        </w:rPr>
        <w:t>”传统舞蹈大赛</w:t>
      </w:r>
    </w:p>
    <w:p w:rsidR="00734C60" w:rsidRPr="00CD76E6" w:rsidRDefault="00734C60" w:rsidP="00734C60">
      <w:pPr>
        <w:pStyle w:val="a7"/>
        <w:spacing w:line="360" w:lineRule="auto"/>
        <w:ind w:left="426" w:firstLine="482"/>
        <w:jc w:val="left"/>
      </w:pPr>
      <w:r>
        <w:rPr>
          <w:rFonts w:hint="eastAsia"/>
          <w:b/>
          <w:sz w:val="24"/>
          <w:szCs w:val="11"/>
        </w:rPr>
        <w:t xml:space="preserve">                           </w:t>
      </w:r>
      <w:r>
        <w:rPr>
          <w:rFonts w:hint="eastAsia"/>
          <w:b/>
          <w:sz w:val="24"/>
          <w:szCs w:val="11"/>
        </w:rPr>
        <w:t>报名表</w:t>
      </w:r>
    </w:p>
    <w:p w:rsidR="00734C60" w:rsidRDefault="00734C60" w:rsidP="00734C60">
      <w:pPr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</w:p>
    <w:p w:rsidR="00734C60" w:rsidRDefault="00734C60" w:rsidP="00734C60">
      <w:pPr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</w:p>
    <w:p w:rsidR="00734C60" w:rsidRDefault="00734C60" w:rsidP="00734C60">
      <w:pPr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</w:p>
    <w:p w:rsidR="00734C60" w:rsidRDefault="00734C60" w:rsidP="00734C60">
      <w:pPr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</w:p>
    <w:p w:rsidR="00734C60" w:rsidRDefault="00734C60" w:rsidP="00734C60">
      <w:pPr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</w:p>
    <w:p w:rsidR="00734C60" w:rsidRDefault="00734C60" w:rsidP="00734C60">
      <w:pPr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</w:p>
    <w:p w:rsidR="00734C60" w:rsidRDefault="00734C60" w:rsidP="00734C60">
      <w:pPr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</w:p>
    <w:p w:rsidR="00734C60" w:rsidRDefault="00734C60" w:rsidP="00734C60">
      <w:pPr>
        <w:widowControl/>
        <w:spacing w:before="450" w:after="100" w:afterAutospacing="1" w:line="280" w:lineRule="exact"/>
        <w:jc w:val="left"/>
        <w:outlineLvl w:val="2"/>
        <w:rPr>
          <w:rFonts w:ascii="Arial" w:hAnsi="Arial" w:cs="Arial" w:hint="eastAsia"/>
          <w:b/>
          <w:bCs/>
          <w:kern w:val="0"/>
          <w:sz w:val="24"/>
        </w:rPr>
      </w:pPr>
      <w:r>
        <w:rPr>
          <w:rFonts w:ascii="Arial" w:hAnsi="Arial" w:cs="Arial" w:hint="eastAsia"/>
          <w:b/>
          <w:bCs/>
          <w:kern w:val="0"/>
          <w:sz w:val="24"/>
        </w:rPr>
        <w:lastRenderedPageBreak/>
        <w:t>附件</w:t>
      </w:r>
      <w:r>
        <w:rPr>
          <w:rFonts w:ascii="Arial" w:hAnsi="Arial" w:cs="Arial" w:hint="eastAsia"/>
          <w:b/>
          <w:bCs/>
          <w:kern w:val="0"/>
          <w:sz w:val="24"/>
        </w:rPr>
        <w:t>3</w:t>
      </w:r>
      <w:r>
        <w:rPr>
          <w:rFonts w:ascii="Arial" w:hAnsi="Arial" w:cs="Arial" w:hint="eastAsia"/>
          <w:b/>
          <w:bCs/>
          <w:kern w:val="0"/>
          <w:sz w:val="24"/>
        </w:rPr>
        <w:t>：</w:t>
      </w:r>
    </w:p>
    <w:p w:rsidR="00734C60" w:rsidRDefault="00734C60" w:rsidP="00734C60">
      <w:pPr>
        <w:widowControl/>
        <w:spacing w:before="450" w:after="100" w:afterAutospacing="1" w:line="280" w:lineRule="exact"/>
        <w:jc w:val="center"/>
        <w:outlineLvl w:val="2"/>
        <w:rPr>
          <w:rFonts w:ascii="Arial" w:eastAsia="宋体" w:hAnsi="Arial" w:cs="Arial" w:hint="eastAsia"/>
          <w:b/>
          <w:bCs/>
          <w:kern w:val="0"/>
          <w:sz w:val="24"/>
        </w:rPr>
      </w:pPr>
      <w:r>
        <w:rPr>
          <w:rFonts w:ascii="Arial" w:eastAsia="宋体" w:hAnsi="Arial" w:cs="Arial" w:hint="eastAsia"/>
          <w:b/>
          <w:bCs/>
          <w:kern w:val="0"/>
          <w:sz w:val="24"/>
        </w:rPr>
        <w:t>关于举办第十二届学生社团文化节“泱泱中华诗书传家，巍巍华夏礼乐飞霞”传统文化汇演的通知</w:t>
      </w:r>
    </w:p>
    <w:p w:rsidR="00734C60" w:rsidRDefault="00734C60" w:rsidP="00734C60">
      <w:pPr>
        <w:widowControl/>
        <w:snapToGrid w:val="0"/>
        <w:spacing w:line="280" w:lineRule="exact"/>
        <w:jc w:val="left"/>
        <w:rPr>
          <w:rFonts w:ascii="宋体" w:eastAsia="宋体" w:hAnsi="宋体" w:cs="宋体" w:hint="eastAsia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各团总支、学生社团：</w:t>
      </w:r>
    </w:p>
    <w:p w:rsidR="00734C60" w:rsidRDefault="00734C60" w:rsidP="00734C60">
      <w:pPr>
        <w:widowControl/>
        <w:snapToGrid w:val="0"/>
        <w:spacing w:line="280" w:lineRule="exact"/>
        <w:ind w:firstLineChars="185" w:firstLine="388"/>
        <w:jc w:val="left"/>
        <w:rPr>
          <w:rFonts w:ascii="宋体" w:eastAsia="宋体" w:hAnsi="宋体" w:cs="宋体" w:hint="eastAsia"/>
          <w:bCs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>由校团委社团工作部、社团理事会主办，</w:t>
      </w:r>
      <w:r>
        <w:rPr>
          <w:rFonts w:ascii="宋体" w:eastAsia="宋体" w:hAnsi="宋体" w:cs="宋体"/>
          <w:bCs/>
          <w:color w:val="000000"/>
          <w:kern w:val="0"/>
        </w:rPr>
        <w:t>演讲与口才协会</w:t>
      </w:r>
      <w:r>
        <w:rPr>
          <w:rFonts w:ascii="宋体" w:eastAsia="宋体" w:hAnsi="宋体" w:cs="宋体" w:hint="eastAsia"/>
          <w:bCs/>
          <w:color w:val="000000"/>
          <w:kern w:val="0"/>
        </w:rPr>
        <w:t>、</w:t>
      </w:r>
      <w:r>
        <w:rPr>
          <w:rFonts w:ascii="宋体" w:eastAsia="宋体" w:hAnsi="宋体" w:cs="宋体"/>
          <w:bCs/>
          <w:color w:val="000000"/>
          <w:kern w:val="0"/>
        </w:rPr>
        <w:t>翰墨书画社</w:t>
      </w:r>
      <w:r>
        <w:rPr>
          <w:rFonts w:ascii="宋体" w:eastAsia="宋体" w:hAnsi="宋体" w:cs="宋体" w:hint="eastAsia"/>
          <w:bCs/>
          <w:color w:val="000000"/>
          <w:kern w:val="0"/>
        </w:rPr>
        <w:t>、</w:t>
      </w:r>
      <w:r>
        <w:rPr>
          <w:rFonts w:ascii="宋体" w:eastAsia="宋体" w:hAnsi="宋体" w:cs="宋体"/>
          <w:bCs/>
          <w:color w:val="000000"/>
          <w:kern w:val="0"/>
        </w:rPr>
        <w:t>风尚社</w:t>
      </w:r>
      <w:r>
        <w:rPr>
          <w:rFonts w:ascii="宋体" w:eastAsia="宋体" w:hAnsi="宋体" w:cs="宋体" w:hint="eastAsia"/>
          <w:bCs/>
          <w:color w:val="000000"/>
          <w:kern w:val="0"/>
        </w:rPr>
        <w:t>、“逗你玩”</w:t>
      </w:r>
      <w:r>
        <w:rPr>
          <w:rFonts w:ascii="宋体" w:eastAsia="宋体" w:hAnsi="宋体" w:cs="宋体"/>
          <w:bCs/>
          <w:color w:val="000000"/>
          <w:kern w:val="0"/>
        </w:rPr>
        <w:t>相声社</w:t>
      </w:r>
      <w:r>
        <w:rPr>
          <w:rFonts w:ascii="宋体" w:eastAsia="宋体" w:hAnsi="宋体" w:cs="宋体" w:hint="eastAsia"/>
          <w:bCs/>
          <w:color w:val="000000"/>
          <w:kern w:val="0"/>
        </w:rPr>
        <w:t>、笛韵箫音社</w:t>
      </w:r>
      <w:r>
        <w:rPr>
          <w:rFonts w:ascii="宋体" w:eastAsia="宋体" w:hAnsi="宋体" w:cs="宋体" w:hint="eastAsia"/>
          <w:color w:val="000000"/>
          <w:kern w:val="0"/>
        </w:rPr>
        <w:t>共同承办的“</w:t>
      </w:r>
      <w:r>
        <w:rPr>
          <w:rFonts w:ascii="宋体" w:eastAsia="宋体" w:hAnsi="宋体" w:cs="宋体"/>
          <w:bCs/>
          <w:color w:val="000000"/>
          <w:kern w:val="0"/>
        </w:rPr>
        <w:t>泱泱中华诗书传家，巍巍华夏礼乐飞霞”</w:t>
      </w:r>
      <w:r>
        <w:rPr>
          <w:rFonts w:ascii="宋体" w:eastAsia="宋体" w:hAnsi="宋体" w:cs="宋体" w:hint="eastAsia"/>
          <w:bCs/>
          <w:color w:val="000000"/>
          <w:kern w:val="0"/>
        </w:rPr>
        <w:t>联合</w:t>
      </w:r>
      <w:r>
        <w:rPr>
          <w:rFonts w:ascii="宋体" w:eastAsia="宋体" w:hAnsi="宋体" w:cs="宋体"/>
          <w:bCs/>
          <w:color w:val="000000"/>
          <w:kern w:val="0"/>
        </w:rPr>
        <w:t>文化活动</w:t>
      </w:r>
      <w:r>
        <w:rPr>
          <w:rFonts w:ascii="宋体" w:eastAsia="宋体" w:hAnsi="宋体" w:cs="宋体" w:hint="eastAsia"/>
          <w:color w:val="000000"/>
          <w:kern w:val="0"/>
        </w:rPr>
        <w:t>，将在第十二届社团文化节期间开展，现将相关事宜通知如下。</w:t>
      </w:r>
    </w:p>
    <w:p w:rsidR="00734C60" w:rsidRDefault="00734C60" w:rsidP="00734C60">
      <w:pPr>
        <w:widowControl/>
        <w:spacing w:line="280" w:lineRule="exact"/>
        <w:jc w:val="left"/>
        <w:rPr>
          <w:rFonts w:ascii="宋体" w:eastAsia="宋体" w:hAnsi="宋体" w:cs="宋体" w:hint="eastAsia"/>
          <w:b/>
          <w:bCs/>
          <w:color w:val="000000"/>
          <w:kern w:val="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</w:rPr>
        <w:t>一、活动主题</w:t>
      </w:r>
    </w:p>
    <w:p w:rsidR="00734C60" w:rsidRDefault="00734C60" w:rsidP="00734C60">
      <w:pPr>
        <w:widowControl/>
        <w:spacing w:line="280" w:lineRule="exact"/>
        <w:ind w:firstLine="480"/>
        <w:jc w:val="left"/>
        <w:rPr>
          <w:rFonts w:ascii="宋体" w:eastAsia="宋体" w:hAnsi="宋体" w:cs="宋体" w:hint="eastAsia"/>
          <w:bCs/>
          <w:color w:val="000000"/>
          <w:kern w:val="0"/>
        </w:rPr>
      </w:pPr>
      <w:r>
        <w:rPr>
          <w:rFonts w:ascii="宋体" w:eastAsia="宋体" w:hAnsi="宋体" w:cs="宋体"/>
          <w:bCs/>
          <w:color w:val="000000"/>
          <w:kern w:val="0"/>
        </w:rPr>
        <w:t>泱泱中华诗书传家，巍巍华夏礼乐飞霞</w:t>
      </w:r>
    </w:p>
    <w:p w:rsidR="00734C60" w:rsidRDefault="00734C60" w:rsidP="00734C60">
      <w:pPr>
        <w:widowControl/>
        <w:spacing w:line="280" w:lineRule="exact"/>
        <w:jc w:val="left"/>
        <w:rPr>
          <w:rFonts w:ascii="宋体" w:eastAsia="宋体" w:hAnsi="宋体" w:cs="宋体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二、活动时间安排</w:t>
      </w:r>
    </w:p>
    <w:p w:rsidR="00734C60" w:rsidRDefault="00734C60" w:rsidP="00734C60">
      <w:pPr>
        <w:widowControl/>
        <w:spacing w:line="280" w:lineRule="exact"/>
        <w:ind w:firstLineChars="243" w:firstLine="510"/>
        <w:jc w:val="left"/>
        <w:rPr>
          <w:rFonts w:ascii="宋体" w:eastAsia="宋体" w:hAnsi="宋体" w:cs="宋体" w:hint="eastAsia"/>
          <w:color w:val="333333"/>
          <w:kern w:val="0"/>
        </w:rPr>
      </w:pPr>
      <w:r>
        <w:rPr>
          <w:rFonts w:ascii="宋体" w:eastAsia="宋体" w:hAnsi="宋体" w:cs="宋体" w:hint="eastAsia"/>
          <w:color w:val="333333"/>
          <w:kern w:val="0"/>
        </w:rPr>
        <w:t>5月4日-5月16日</w:t>
      </w:r>
    </w:p>
    <w:p w:rsidR="00734C60" w:rsidRDefault="00734C60" w:rsidP="00734C60">
      <w:pPr>
        <w:widowControl/>
        <w:spacing w:line="280" w:lineRule="exact"/>
        <w:jc w:val="left"/>
        <w:rPr>
          <w:rFonts w:ascii="宋体" w:eastAsia="宋体" w:hAnsi="宋体" w:cs="宋体" w:hint="eastAsia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三、活动对象</w:t>
      </w:r>
    </w:p>
    <w:p w:rsidR="00734C60" w:rsidRDefault="00734C60" w:rsidP="00734C60">
      <w:pPr>
        <w:widowControl/>
        <w:spacing w:line="28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>沙河校区全日制本科生</w:t>
      </w:r>
    </w:p>
    <w:p w:rsidR="00734C60" w:rsidRDefault="00734C60" w:rsidP="00734C60">
      <w:pPr>
        <w:widowControl/>
        <w:spacing w:line="280" w:lineRule="exact"/>
        <w:jc w:val="left"/>
        <w:rPr>
          <w:rFonts w:ascii="宋体" w:eastAsia="宋体" w:hAnsi="宋体" w:cs="宋体" w:hint="eastAsia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四、活动地点与流程</w:t>
      </w:r>
    </w:p>
    <w:p w:rsidR="00734C60" w:rsidRDefault="00734C60" w:rsidP="00734C60">
      <w:pPr>
        <w:widowControl/>
        <w:spacing w:line="280" w:lineRule="exact"/>
        <w:jc w:val="left"/>
        <w:rPr>
          <w:rFonts w:ascii="宋体" w:eastAsia="宋体" w:hAnsi="宋体" w:cs="宋体" w:hint="eastAsia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（一）报名</w:t>
      </w:r>
    </w:p>
    <w:p w:rsidR="00734C60" w:rsidRDefault="00734C60" w:rsidP="00734C60">
      <w:pPr>
        <w:widowControl/>
        <w:spacing w:line="280" w:lineRule="exact"/>
        <w:ind w:firstLineChars="250" w:firstLine="525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>报名时间：5月7日</w:t>
      </w:r>
    </w:p>
    <w:p w:rsidR="00734C60" w:rsidRDefault="00734C60" w:rsidP="00734C60">
      <w:pPr>
        <w:widowControl/>
        <w:spacing w:line="280" w:lineRule="exact"/>
        <w:ind w:firstLineChars="250" w:firstLine="525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Times New Roman" w:hint="eastAsia"/>
          <w:bCs/>
        </w:rPr>
        <w:t>报名方式：食堂门口现场报名</w:t>
      </w:r>
    </w:p>
    <w:p w:rsidR="00734C60" w:rsidRDefault="00734C60" w:rsidP="00734C60">
      <w:pPr>
        <w:widowControl/>
        <w:spacing w:line="280" w:lineRule="exact"/>
        <w:jc w:val="left"/>
        <w:rPr>
          <w:rFonts w:ascii="宋体" w:eastAsia="宋体" w:hAnsi="宋体" w:cs="宋体" w:hint="eastAsia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（二）第二届“风尚杯”青春风采大赛</w:t>
      </w:r>
    </w:p>
    <w:p w:rsidR="00734C60" w:rsidRDefault="00734C60" w:rsidP="00734C60">
      <w:pPr>
        <w:widowControl/>
        <w:spacing w:line="2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>活动时间：4月27日-5月16日</w:t>
      </w:r>
    </w:p>
    <w:p w:rsidR="00734C60" w:rsidRDefault="00734C60" w:rsidP="00734C60">
      <w:pPr>
        <w:widowControl/>
        <w:spacing w:line="2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 xml:space="preserve">承办社团：风尚社 </w:t>
      </w:r>
    </w:p>
    <w:p w:rsidR="00734C60" w:rsidRDefault="00734C60" w:rsidP="00734C60">
      <w:pPr>
        <w:widowControl/>
        <w:spacing w:line="280" w:lineRule="exact"/>
        <w:jc w:val="left"/>
        <w:rPr>
          <w:rFonts w:ascii="宋体" w:eastAsia="宋体" w:hAnsi="宋体" w:cs="宋体" w:hint="eastAsia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（三）“我和春天有个约会”新诗会</w:t>
      </w:r>
      <w:r>
        <w:rPr>
          <w:rFonts w:ascii="宋体" w:eastAsia="宋体" w:hAnsi="宋体" w:cs="宋体" w:hint="eastAsia"/>
          <w:b/>
          <w:color w:val="000000"/>
          <w:kern w:val="0"/>
        </w:rPr>
        <w:tab/>
      </w:r>
    </w:p>
    <w:p w:rsidR="00734C60" w:rsidRDefault="00734C60" w:rsidP="00734C60">
      <w:pPr>
        <w:widowControl/>
        <w:spacing w:line="2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>活动时间：5月7日-5月16日</w:t>
      </w:r>
    </w:p>
    <w:p w:rsidR="00734C60" w:rsidRDefault="00734C60" w:rsidP="00734C60">
      <w:pPr>
        <w:widowControl/>
        <w:spacing w:line="2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>承办社团：</w:t>
      </w:r>
      <w:r>
        <w:rPr>
          <w:rFonts w:ascii="宋体" w:eastAsia="宋体" w:hAnsi="宋体" w:cs="宋体"/>
          <w:bCs/>
          <w:color w:val="000000"/>
          <w:kern w:val="0"/>
        </w:rPr>
        <w:t>演讲与口才协会</w:t>
      </w:r>
    </w:p>
    <w:p w:rsidR="00734C60" w:rsidRDefault="00734C60" w:rsidP="00734C60">
      <w:pPr>
        <w:widowControl/>
        <w:spacing w:line="280" w:lineRule="exact"/>
        <w:jc w:val="left"/>
        <w:rPr>
          <w:rFonts w:ascii="宋体" w:eastAsia="宋体" w:hAnsi="宋体" w:cs="宋体" w:hint="eastAsia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（四）翰墨情怀系列书画展、讲座</w:t>
      </w:r>
    </w:p>
    <w:p w:rsidR="00734C60" w:rsidRDefault="00734C60" w:rsidP="00734C60">
      <w:pPr>
        <w:widowControl/>
        <w:spacing w:line="2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>活动时间：5月6日-5月16日</w:t>
      </w:r>
    </w:p>
    <w:p w:rsidR="00734C60" w:rsidRDefault="00734C60" w:rsidP="00734C60">
      <w:pPr>
        <w:widowControl/>
        <w:spacing w:line="2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>承办社团：翰墨书画社</w:t>
      </w:r>
    </w:p>
    <w:p w:rsidR="00734C60" w:rsidRDefault="00734C60" w:rsidP="00734C60">
      <w:pPr>
        <w:spacing w:line="280" w:lineRule="exact"/>
        <w:rPr>
          <w:rFonts w:ascii="Calibri" w:eastAsia="宋体" w:hAnsi="Calibri" w:cs="Times New Roman" w:hint="eastAsia"/>
          <w:b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（五）</w:t>
      </w:r>
      <w:r>
        <w:rPr>
          <w:rFonts w:ascii="Calibri" w:eastAsia="宋体" w:hAnsi="Calibri" w:cs="Times New Roman" w:hint="eastAsia"/>
          <w:b/>
        </w:rPr>
        <w:t>“泱泱中华诗书传家，巍巍华夏礼乐飞霞”传统文化大型汇演</w:t>
      </w:r>
    </w:p>
    <w:p w:rsidR="00734C60" w:rsidRDefault="00734C60" w:rsidP="00734C60">
      <w:pPr>
        <w:widowControl/>
        <w:spacing w:line="2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>活动时间：5月16日</w:t>
      </w:r>
    </w:p>
    <w:p w:rsidR="00734C60" w:rsidRDefault="00734C60" w:rsidP="00734C60">
      <w:pPr>
        <w:widowControl/>
        <w:spacing w:line="28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>活动地点：金色大厅</w:t>
      </w:r>
    </w:p>
    <w:p w:rsidR="00734C60" w:rsidRDefault="00734C60" w:rsidP="00734C60">
      <w:pPr>
        <w:widowControl/>
        <w:spacing w:line="280" w:lineRule="exact"/>
        <w:jc w:val="left"/>
        <w:rPr>
          <w:rFonts w:ascii="宋体" w:eastAsia="宋体" w:hAnsi="宋体" w:cs="宋体" w:hint="eastAsia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五、活动要求及奖项设置</w:t>
      </w:r>
    </w:p>
    <w:p w:rsidR="00734C60" w:rsidRDefault="00734C60" w:rsidP="00734C60">
      <w:pPr>
        <w:widowControl/>
        <w:spacing w:line="280" w:lineRule="exact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 xml:space="preserve">    1、参加比赛需提前报名，晚会无需报名。</w:t>
      </w:r>
    </w:p>
    <w:p w:rsidR="00734C60" w:rsidRPr="00734C60" w:rsidRDefault="00734C60" w:rsidP="00734C60">
      <w:pPr>
        <w:widowControl/>
        <w:spacing w:line="280" w:lineRule="exact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 xml:space="preserve">    2、根据同学参加社团活动的具体情况设立奖项（朗诵比赛，汉</w:t>
      </w:r>
      <w:proofErr w:type="gramStart"/>
      <w:r>
        <w:rPr>
          <w:rFonts w:ascii="宋体" w:eastAsia="宋体" w:hAnsi="宋体" w:cs="宋体" w:hint="eastAsia"/>
          <w:color w:val="000000"/>
          <w:kern w:val="0"/>
        </w:rPr>
        <w:t>服大赛</w:t>
      </w:r>
      <w:proofErr w:type="gramEnd"/>
      <w:r>
        <w:rPr>
          <w:rFonts w:ascii="宋体" w:eastAsia="宋体" w:hAnsi="宋体" w:cs="宋体" w:hint="eastAsia"/>
          <w:color w:val="000000"/>
          <w:kern w:val="0"/>
        </w:rPr>
        <w:t>等分别有不同奖项设置）。</w:t>
      </w:r>
    </w:p>
    <w:p w:rsidR="00734C60" w:rsidRDefault="00734C60" w:rsidP="00734C60">
      <w:pPr>
        <w:spacing w:line="520" w:lineRule="exact"/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4"/>
          <w:szCs w:val="24"/>
        </w:rPr>
        <w:t>第十二届学生社团文化节“泱泱中华诗书传家，巍巍华夏礼乐飞霞”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         </w:t>
      </w:r>
    </w:p>
    <w:p w:rsidR="00734C60" w:rsidRPr="00734C60" w:rsidRDefault="00734C60" w:rsidP="00734C60">
      <w:pPr>
        <w:spacing w:line="520" w:lineRule="exact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4"/>
          <w:szCs w:val="24"/>
        </w:rPr>
        <w:t>传统文化汇演报名表</w:t>
      </w:r>
    </w:p>
    <w:tbl>
      <w:tblPr>
        <w:tblpPr w:leftFromText="180" w:rightFromText="180" w:vertAnchor="page" w:horzAnchor="margin" w:tblpY="118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5"/>
        <w:gridCol w:w="2330"/>
        <w:gridCol w:w="1724"/>
        <w:gridCol w:w="3110"/>
      </w:tblGrid>
      <w:tr w:rsidR="00734C60" w:rsidTr="00734C60">
        <w:trPr>
          <w:trHeight w:val="270"/>
        </w:trPr>
        <w:tc>
          <w:tcPr>
            <w:tcW w:w="1045" w:type="dxa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30" w:type="dxa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dxa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报名活动</w:t>
            </w:r>
          </w:p>
        </w:tc>
        <w:tc>
          <w:tcPr>
            <w:tcW w:w="3110" w:type="dxa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4C60" w:rsidTr="00734C60">
        <w:trPr>
          <w:trHeight w:val="208"/>
        </w:trPr>
        <w:tc>
          <w:tcPr>
            <w:tcW w:w="1045" w:type="dxa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330" w:type="dxa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dxa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0" w:type="dxa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4C60" w:rsidTr="00734C60">
        <w:trPr>
          <w:trHeight w:val="132"/>
        </w:trPr>
        <w:tc>
          <w:tcPr>
            <w:tcW w:w="1045" w:type="dxa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330" w:type="dxa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dxa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110" w:type="dxa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4C60" w:rsidTr="00734C60">
        <w:trPr>
          <w:cantSplit/>
          <w:trHeight w:val="1488"/>
        </w:trPr>
        <w:tc>
          <w:tcPr>
            <w:tcW w:w="1045" w:type="dxa"/>
            <w:textDirection w:val="tbRlV"/>
          </w:tcPr>
          <w:p w:rsidR="00734C60" w:rsidRDefault="00734C60" w:rsidP="00734C60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734C60" w:rsidRDefault="00734C60" w:rsidP="00734C60">
            <w:pPr>
              <w:spacing w:line="320" w:lineRule="exact"/>
              <w:ind w:firstLineChars="50" w:firstLine="14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7164" w:type="dxa"/>
            <w:gridSpan w:val="3"/>
          </w:tcPr>
          <w:p w:rsidR="00734C60" w:rsidRDefault="00734C60" w:rsidP="00734C6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4C60" w:rsidTr="00734C60">
        <w:trPr>
          <w:cantSplit/>
          <w:trHeight w:val="901"/>
        </w:trPr>
        <w:tc>
          <w:tcPr>
            <w:tcW w:w="1045" w:type="dxa"/>
            <w:textDirection w:val="tbRlV"/>
          </w:tcPr>
          <w:p w:rsidR="00734C60" w:rsidRDefault="00734C60" w:rsidP="00734C60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734C60" w:rsidRDefault="00734C60" w:rsidP="00734C60">
            <w:pPr>
              <w:spacing w:line="320" w:lineRule="exact"/>
              <w:ind w:firstLineChars="50" w:firstLine="140"/>
              <w:rPr>
                <w:rFonts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164" w:type="dxa"/>
            <w:gridSpan w:val="3"/>
          </w:tcPr>
          <w:p w:rsidR="00734C60" w:rsidRDefault="00734C60" w:rsidP="00734C60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</w:tr>
    </w:tbl>
    <w:p w:rsidR="00734C60" w:rsidRDefault="00734C60" w:rsidP="00734C60">
      <w:pPr>
        <w:widowControl/>
        <w:spacing w:before="450" w:after="100" w:afterAutospacing="1" w:line="450" w:lineRule="atLeast"/>
        <w:outlineLvl w:val="2"/>
        <w:rPr>
          <w:rFonts w:ascii="Arial" w:hAnsi="Arial" w:cs="Arial" w:hint="eastAsia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4"/>
          <w:szCs w:val="24"/>
        </w:rPr>
        <w:lastRenderedPageBreak/>
        <w:t xml:space="preserve">  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>附件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>4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>：</w:t>
      </w:r>
    </w:p>
    <w:p w:rsidR="00734C60" w:rsidRDefault="00734C60" w:rsidP="00EB6BE8">
      <w:pPr>
        <w:widowControl/>
        <w:spacing w:before="450" w:after="100" w:afterAutospacing="1" w:line="500" w:lineRule="exact"/>
        <w:jc w:val="center"/>
        <w:outlineLvl w:val="2"/>
        <w:rPr>
          <w:rFonts w:ascii="Arial" w:hAnsi="Arial" w:cs="Arial" w:hint="eastAsia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4"/>
          <w:szCs w:val="24"/>
        </w:rPr>
        <w:t>关于举办第十二届学生社团文化节“</w:t>
      </w:r>
      <w:r w:rsidR="00EB6BE8">
        <w:rPr>
          <w:rFonts w:ascii="Arial" w:hAnsi="Arial" w:cs="Arial" w:hint="eastAsia"/>
          <w:b/>
          <w:bCs/>
          <w:kern w:val="0"/>
          <w:sz w:val="24"/>
          <w:szCs w:val="24"/>
        </w:rPr>
        <w:t>共享韶华魅力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>”微剧本大赛的通知</w:t>
      </w:r>
    </w:p>
    <w:p w:rsidR="00734C60" w:rsidRDefault="00734C60" w:rsidP="00EB6BE8">
      <w:pPr>
        <w:spacing w:line="500" w:lineRule="exact"/>
        <w:rPr>
          <w:rFonts w:ascii="宋体" w:hAnsi="宋体" w:hint="eastAsia"/>
          <w:b/>
          <w:szCs w:val="24"/>
        </w:rPr>
      </w:pPr>
      <w:r>
        <w:rPr>
          <w:rFonts w:ascii="宋体" w:hAnsi="宋体" w:hint="eastAsia"/>
          <w:b/>
          <w:szCs w:val="24"/>
        </w:rPr>
        <w:t>各团总支、学生社团：</w:t>
      </w:r>
    </w:p>
    <w:p w:rsidR="00734C60" w:rsidRDefault="00734C60" w:rsidP="00EB6BE8">
      <w:pPr>
        <w:spacing w:line="500" w:lineRule="exact"/>
        <w:ind w:firstLineChars="200" w:firstLine="420"/>
        <w:jc w:val="left"/>
        <w:rPr>
          <w:rFonts w:ascii="宋体" w:hAnsi="宋体" w:cs="宋体" w:hint="eastAsia"/>
          <w:color w:val="000000"/>
          <w:szCs w:val="24"/>
        </w:rPr>
      </w:pPr>
      <w:r>
        <w:rPr>
          <w:rFonts w:ascii="宋体" w:hAnsi="宋体" w:hint="eastAsia"/>
          <w:szCs w:val="24"/>
        </w:rPr>
        <w:t>由校团委社团工作部、社团理事会主办，中财idea精英汇、广告社、心理学研究会共同承办的“历史</w:t>
      </w:r>
      <w:proofErr w:type="gramStart"/>
      <w:r>
        <w:rPr>
          <w:rFonts w:ascii="宋体" w:hAnsi="宋体" w:hint="eastAsia"/>
          <w:szCs w:val="24"/>
        </w:rPr>
        <w:t>不</w:t>
      </w:r>
      <w:proofErr w:type="gramEnd"/>
      <w:r>
        <w:rPr>
          <w:rFonts w:ascii="宋体" w:hAnsi="宋体" w:hint="eastAsia"/>
          <w:szCs w:val="24"/>
        </w:rPr>
        <w:t>思议事件”微剧本大赛，将在第十二届社团文化节期间开展，现将相关事宜通知如下。</w:t>
      </w:r>
    </w:p>
    <w:p w:rsidR="00734C60" w:rsidRDefault="00734C60" w:rsidP="00EB6BE8">
      <w:pPr>
        <w:spacing w:line="500" w:lineRule="exact"/>
        <w:rPr>
          <w:rFonts w:ascii="宋体" w:hAnsi="宋体" w:hint="eastAsia"/>
          <w:b/>
          <w:szCs w:val="24"/>
        </w:rPr>
      </w:pPr>
      <w:r>
        <w:rPr>
          <w:rFonts w:ascii="宋体" w:hAnsi="宋体" w:hint="eastAsia"/>
          <w:b/>
          <w:szCs w:val="24"/>
        </w:rPr>
        <w:t>一、大赛主题</w:t>
      </w:r>
    </w:p>
    <w:p w:rsidR="00734C60" w:rsidRDefault="00734C60" w:rsidP="00EB6BE8">
      <w:pPr>
        <w:spacing w:line="500" w:lineRule="exact"/>
        <w:ind w:firstLineChars="200" w:firstLine="420"/>
        <w:rPr>
          <w:rFonts w:ascii="宋体" w:hAnsi="宋体" w:hint="eastAsia"/>
          <w:b/>
          <w:szCs w:val="24"/>
        </w:rPr>
      </w:pPr>
      <w:r>
        <w:rPr>
          <w:rFonts w:ascii="宋体" w:hAnsi="宋体" w:cs="宋体" w:hint="eastAsia"/>
          <w:color w:val="000000"/>
          <w:szCs w:val="24"/>
        </w:rPr>
        <w:t>风华正茂，扶摇万里——共享魅力韶华</w:t>
      </w:r>
    </w:p>
    <w:p w:rsidR="00734C60" w:rsidRDefault="00734C60" w:rsidP="00EB6BE8">
      <w:pPr>
        <w:spacing w:line="500" w:lineRule="exact"/>
        <w:rPr>
          <w:rFonts w:ascii="宋体" w:hAnsi="宋体" w:hint="eastAsia"/>
          <w:b/>
          <w:szCs w:val="24"/>
        </w:rPr>
      </w:pPr>
      <w:r>
        <w:rPr>
          <w:rFonts w:ascii="宋体" w:hAnsi="宋体" w:hint="eastAsia"/>
          <w:b/>
          <w:szCs w:val="24"/>
        </w:rPr>
        <w:t>二、活动对象</w:t>
      </w:r>
    </w:p>
    <w:p w:rsidR="00734C60" w:rsidRDefault="00734C60" w:rsidP="00EB6BE8">
      <w:pPr>
        <w:widowControl/>
        <w:snapToGrid w:val="0"/>
        <w:spacing w:line="500" w:lineRule="exact"/>
        <w:ind w:firstLineChars="200" w:firstLine="420"/>
        <w:jc w:val="left"/>
        <w:rPr>
          <w:rFonts w:ascii="宋体" w:hAnsi="宋体" w:hint="eastAsia"/>
          <w:szCs w:val="24"/>
        </w:rPr>
      </w:pPr>
      <w:r>
        <w:rPr>
          <w:rFonts w:ascii="宋体" w:hAnsi="宋体" w:cs="宋体" w:hint="eastAsia"/>
          <w:kern w:val="0"/>
        </w:rPr>
        <w:t>沙河校区全日制在校本科生</w:t>
      </w:r>
    </w:p>
    <w:p w:rsidR="00734C60" w:rsidRDefault="00734C60" w:rsidP="00EB6BE8">
      <w:pPr>
        <w:spacing w:line="500" w:lineRule="exact"/>
        <w:rPr>
          <w:rFonts w:ascii="宋体" w:hAnsi="宋体" w:hint="eastAsia"/>
          <w:b/>
          <w:szCs w:val="24"/>
        </w:rPr>
      </w:pPr>
      <w:r>
        <w:rPr>
          <w:rFonts w:ascii="宋体" w:hAnsi="宋体" w:hint="eastAsia"/>
          <w:b/>
          <w:szCs w:val="24"/>
        </w:rPr>
        <w:t>三、大赛流程安排</w:t>
      </w:r>
    </w:p>
    <w:p w:rsidR="00734C60" w:rsidRDefault="00734C60" w:rsidP="00EB6BE8">
      <w:pPr>
        <w:pStyle w:val="ListParagraph"/>
        <w:numPr>
          <w:ilvl w:val="0"/>
          <w:numId w:val="2"/>
        </w:numPr>
        <w:spacing w:line="500" w:lineRule="exact"/>
        <w:ind w:firstLineChars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作品提交：5月7日—5月18日</w:t>
      </w:r>
    </w:p>
    <w:p w:rsidR="00734C60" w:rsidRDefault="00734C60" w:rsidP="00EB6BE8">
      <w:pPr>
        <w:pStyle w:val="ListParagraph"/>
        <w:numPr>
          <w:ilvl w:val="0"/>
          <w:numId w:val="2"/>
        </w:numPr>
        <w:spacing w:line="500" w:lineRule="exact"/>
        <w:ind w:firstLineChars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作品评审：5月18日—5月22日</w:t>
      </w:r>
    </w:p>
    <w:p w:rsidR="00734C60" w:rsidRDefault="00734C60" w:rsidP="00EB6BE8">
      <w:pPr>
        <w:pStyle w:val="ListParagraph"/>
        <w:numPr>
          <w:ilvl w:val="0"/>
          <w:numId w:val="2"/>
        </w:numPr>
        <w:spacing w:line="500" w:lineRule="exact"/>
        <w:ind w:firstLineChars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获奖作品拍摄：5月22日—6月20日</w:t>
      </w:r>
    </w:p>
    <w:p w:rsidR="00734C60" w:rsidRDefault="00734C60" w:rsidP="00EB6BE8">
      <w:pPr>
        <w:spacing w:line="500" w:lineRule="exact"/>
        <w:rPr>
          <w:rFonts w:ascii="宋体" w:hAnsi="宋体" w:hint="eastAsia"/>
          <w:b/>
          <w:szCs w:val="24"/>
        </w:rPr>
      </w:pPr>
      <w:r>
        <w:rPr>
          <w:rFonts w:ascii="宋体" w:hAnsi="宋体" w:hint="eastAsia"/>
          <w:b/>
          <w:szCs w:val="24"/>
        </w:rPr>
        <w:t>四、赛制说明</w:t>
      </w:r>
    </w:p>
    <w:p w:rsidR="00734C60" w:rsidRDefault="00734C60" w:rsidP="00EB6BE8"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参赛形式：个人或三人（含）以下团队</w:t>
      </w:r>
    </w:p>
    <w:p w:rsidR="00734C60" w:rsidRDefault="00734C60" w:rsidP="00EB6BE8"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作品要求：要求参赛者在了解相关历史背景的前提下，以融合现代元素等方式，发挥想象力和创造力，以独特的视角展现我国文化特色。微剧本的具体题目不限，长度应小于三分钟，场景要求在中财校园内。</w:t>
      </w:r>
    </w:p>
    <w:p w:rsidR="00734C60" w:rsidRDefault="00734C60" w:rsidP="00EB6BE8"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作品提交：请各位选手在规定的日期内将作品内容发送至指定邮箱，收到回复即可确认发送成功。</w:t>
      </w:r>
    </w:p>
    <w:p w:rsidR="00734C60" w:rsidRDefault="00734C60" w:rsidP="00EB6BE8">
      <w:pPr>
        <w:pStyle w:val="ListParagraph"/>
        <w:numPr>
          <w:ilvl w:val="0"/>
          <w:numId w:val="4"/>
        </w:numPr>
        <w:spacing w:line="500" w:lineRule="exact"/>
        <w:ind w:firstLineChars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作品收集邮箱：</w:t>
      </w:r>
      <w:hyperlink r:id="rId8" w:history="1">
        <w:r>
          <w:rPr>
            <w:rStyle w:val="ac"/>
            <w:rFonts w:ascii="宋体" w:hAnsi="宋体" w:hint="eastAsia"/>
            <w:szCs w:val="24"/>
          </w:rPr>
          <w:t>cufeweijuben@163.com</w:t>
        </w:r>
      </w:hyperlink>
    </w:p>
    <w:p w:rsidR="00734C60" w:rsidRDefault="00734C60" w:rsidP="00EB6BE8">
      <w:pPr>
        <w:pStyle w:val="ListParagraph"/>
        <w:numPr>
          <w:ilvl w:val="0"/>
          <w:numId w:val="4"/>
        </w:numPr>
        <w:spacing w:line="500" w:lineRule="exact"/>
        <w:ind w:firstLineChars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提交要求：在规定日期内提交包含以下内容的文件夹：</w:t>
      </w:r>
    </w:p>
    <w:p w:rsidR="00734C60" w:rsidRDefault="00734C60" w:rsidP="00EB6BE8">
      <w:pPr>
        <w:pStyle w:val="ListParagraph"/>
        <w:spacing w:line="500" w:lineRule="exact"/>
        <w:ind w:left="1260" w:firstLineChars="0" w:firstLine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故事梗概（Word）、整体剧本（Word）、参赛者信息（小组名称、参赛者姓名、院系、班级、手机联系方式，以Excel表格展现）。</w:t>
      </w:r>
    </w:p>
    <w:p w:rsidR="00734C60" w:rsidRDefault="00734C60" w:rsidP="00EB6BE8">
      <w:pPr>
        <w:pStyle w:val="ListParagraph"/>
        <w:spacing w:line="500" w:lineRule="exact"/>
        <w:ind w:left="1260" w:firstLineChars="0" w:firstLine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文件夹及邮件均以：作品名称+作者姓名（团队名称） 命名</w:t>
      </w:r>
    </w:p>
    <w:p w:rsidR="00734C60" w:rsidRDefault="00734C60" w:rsidP="00EB6BE8">
      <w:pPr>
        <w:pStyle w:val="ListParagraph"/>
        <w:numPr>
          <w:ilvl w:val="0"/>
          <w:numId w:val="4"/>
        </w:numPr>
        <w:spacing w:line="500" w:lineRule="exact"/>
        <w:ind w:firstLineChars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规定日期内，可重复提交修改作品。重复提交作品应以：第X次+作品名称+作</w:t>
      </w:r>
      <w:r>
        <w:rPr>
          <w:rFonts w:ascii="宋体" w:hAnsi="宋体" w:hint="eastAsia"/>
          <w:szCs w:val="24"/>
        </w:rPr>
        <w:lastRenderedPageBreak/>
        <w:t>者姓名（或团体名称）命名</w:t>
      </w:r>
    </w:p>
    <w:p w:rsidR="00734C60" w:rsidRDefault="00734C60" w:rsidP="00EB6BE8">
      <w:pPr>
        <w:pStyle w:val="ListParagraph"/>
        <w:numPr>
          <w:ilvl w:val="0"/>
          <w:numId w:val="4"/>
        </w:numPr>
        <w:spacing w:line="500" w:lineRule="exact"/>
        <w:ind w:firstLineChars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大赛仅限1人1篇提交作品，允许1人跨团队参赛。</w:t>
      </w:r>
    </w:p>
    <w:p w:rsidR="00734C60" w:rsidRDefault="00734C60" w:rsidP="00EB6BE8"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作品评审：来自中国传媒大学等高校的专业评委进行作品轮番审评，最终选出三组获奖作品。</w:t>
      </w:r>
    </w:p>
    <w:p w:rsidR="00734C60" w:rsidRPr="00834BEE" w:rsidRDefault="00734C60" w:rsidP="00EB6BE8"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获奖作品拍摄：最终三组获奖作品将得到社团专业人员的协助拍摄，并由社团负责宣传。</w:t>
      </w:r>
    </w:p>
    <w:tbl>
      <w:tblPr>
        <w:tblpPr w:leftFromText="180" w:rightFromText="180" w:vertAnchor="text" w:horzAnchor="margin" w:tblpY="16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2"/>
        <w:gridCol w:w="960"/>
        <w:gridCol w:w="1050"/>
        <w:gridCol w:w="2175"/>
        <w:gridCol w:w="2263"/>
      </w:tblGrid>
      <w:tr w:rsidR="00EB6BE8" w:rsidTr="00EB6BE8">
        <w:trPr>
          <w:trHeight w:val="844"/>
        </w:trPr>
        <w:tc>
          <w:tcPr>
            <w:tcW w:w="2042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参赛形式</w:t>
            </w:r>
          </w:p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（个人或团队）</w:t>
            </w:r>
          </w:p>
        </w:tc>
        <w:tc>
          <w:tcPr>
            <w:tcW w:w="6448" w:type="dxa"/>
            <w:gridSpan w:val="4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B6BE8" w:rsidTr="00EB6BE8">
        <w:trPr>
          <w:trHeight w:val="862"/>
        </w:trPr>
        <w:tc>
          <w:tcPr>
            <w:tcW w:w="2042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小组名称</w:t>
            </w:r>
          </w:p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（个人可不填）</w:t>
            </w:r>
          </w:p>
        </w:tc>
        <w:tc>
          <w:tcPr>
            <w:tcW w:w="2010" w:type="dxa"/>
            <w:gridSpan w:val="2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组长姓名</w:t>
            </w:r>
          </w:p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（个人可不填）</w:t>
            </w:r>
          </w:p>
        </w:tc>
        <w:tc>
          <w:tcPr>
            <w:tcW w:w="2263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B6BE8" w:rsidTr="00EB6BE8">
        <w:trPr>
          <w:trHeight w:val="399"/>
        </w:trPr>
        <w:tc>
          <w:tcPr>
            <w:tcW w:w="2042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成员姓名</w:t>
            </w:r>
          </w:p>
        </w:tc>
        <w:tc>
          <w:tcPr>
            <w:tcW w:w="960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050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175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263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EB6BE8" w:rsidTr="00EB6BE8">
        <w:trPr>
          <w:trHeight w:val="236"/>
        </w:trPr>
        <w:tc>
          <w:tcPr>
            <w:tcW w:w="2042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B6BE8" w:rsidTr="00EB6BE8">
        <w:trPr>
          <w:trHeight w:val="70"/>
        </w:trPr>
        <w:tc>
          <w:tcPr>
            <w:tcW w:w="2042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B6BE8" w:rsidTr="00EB6BE8">
        <w:trPr>
          <w:trHeight w:val="417"/>
        </w:trPr>
        <w:tc>
          <w:tcPr>
            <w:tcW w:w="2042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B6BE8" w:rsidTr="00EB6BE8">
        <w:trPr>
          <w:trHeight w:val="584"/>
        </w:trPr>
        <w:tc>
          <w:tcPr>
            <w:tcW w:w="2042" w:type="dxa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448" w:type="dxa"/>
            <w:gridSpan w:val="4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B6BE8" w:rsidTr="00EB6BE8">
        <w:trPr>
          <w:trHeight w:val="3517"/>
        </w:trPr>
        <w:tc>
          <w:tcPr>
            <w:tcW w:w="8490" w:type="dxa"/>
            <w:gridSpan w:val="5"/>
          </w:tcPr>
          <w:p w:rsidR="00EB6BE8" w:rsidRDefault="00EB6BE8" w:rsidP="00EB6BE8">
            <w:pPr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作品简介或说明（100字内）：</w:t>
            </w:r>
          </w:p>
        </w:tc>
      </w:tr>
    </w:tbl>
    <w:p w:rsidR="00EB6BE8" w:rsidRPr="00EB6BE8" w:rsidRDefault="00734C60" w:rsidP="00EB6BE8">
      <w:pPr>
        <w:widowControl/>
        <w:spacing w:line="360" w:lineRule="auto"/>
        <w:ind w:firstLine="326"/>
        <w:jc w:val="right"/>
        <w:rPr>
          <w:rFonts w:ascii="宋体" w:hAnsi="宋体" w:cs="宋体" w:hint="eastAsia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 xml:space="preserve">                             </w:t>
      </w:r>
    </w:p>
    <w:p w:rsidR="00EB6BE8" w:rsidRDefault="00734C60" w:rsidP="00734C60">
      <w:pPr>
        <w:widowControl/>
        <w:spacing w:line="360" w:lineRule="auto"/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4"/>
          <w:szCs w:val="24"/>
        </w:rPr>
        <w:t>第十二届学生社团文化节“</w:t>
      </w:r>
      <w:r w:rsidR="00EB6BE8">
        <w:rPr>
          <w:rFonts w:ascii="Arial" w:hAnsi="Arial" w:cs="Arial" w:hint="eastAsia"/>
          <w:b/>
          <w:bCs/>
          <w:kern w:val="0"/>
          <w:sz w:val="24"/>
          <w:szCs w:val="24"/>
        </w:rPr>
        <w:t>共享韶华魅力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>”微剧本大赛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                   </w:t>
      </w:r>
    </w:p>
    <w:p w:rsidR="00734C60" w:rsidRDefault="00734C60" w:rsidP="00EB6BE8">
      <w:pPr>
        <w:widowControl/>
        <w:spacing w:line="360" w:lineRule="auto"/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4"/>
          <w:szCs w:val="24"/>
        </w:rPr>
        <w:t>报名表</w:t>
      </w:r>
    </w:p>
    <w:p w:rsidR="00EB6BE8" w:rsidRDefault="00EB6BE8" w:rsidP="00EB6BE8">
      <w:pPr>
        <w:widowControl/>
        <w:spacing w:line="360" w:lineRule="auto"/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</w:p>
    <w:p w:rsidR="00EB6BE8" w:rsidRDefault="00EB6BE8" w:rsidP="00EB6BE8">
      <w:pPr>
        <w:spacing w:beforeLines="100" w:afterLines="100" w:line="320" w:lineRule="exact"/>
        <w:rPr>
          <w:rFonts w:ascii="Arial" w:hAnsi="Arial" w:cs="Arial" w:hint="eastAsia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</w:rPr>
        <w:lastRenderedPageBreak/>
        <w:t>附件</w:t>
      </w:r>
      <w:r>
        <w:rPr>
          <w:rFonts w:ascii="Arial" w:hAnsi="Arial" w:cs="Arial" w:hint="eastAsia"/>
          <w:b/>
          <w:bCs/>
          <w:sz w:val="24"/>
          <w:szCs w:val="24"/>
        </w:rPr>
        <w:t>5</w:t>
      </w:r>
      <w:r>
        <w:rPr>
          <w:rFonts w:ascii="Arial" w:hAnsi="Arial" w:cs="Arial" w:hint="eastAsia"/>
          <w:b/>
          <w:bCs/>
          <w:sz w:val="24"/>
          <w:szCs w:val="24"/>
        </w:rPr>
        <w:t>：</w:t>
      </w:r>
    </w:p>
    <w:p w:rsidR="00EB6BE8" w:rsidRDefault="00EB6BE8" w:rsidP="00EB6BE8">
      <w:pPr>
        <w:spacing w:beforeLines="100" w:afterLines="100" w:line="320" w:lineRule="exact"/>
        <w:jc w:val="center"/>
        <w:rPr>
          <w:rFonts w:ascii="黑体" w:eastAsia="黑体" w:hAnsi="黑体" w:cs="Times New Roman"/>
          <w:sz w:val="32"/>
        </w:rPr>
      </w:pPr>
      <w:r>
        <w:rPr>
          <w:rFonts w:ascii="Arial" w:eastAsia="宋体" w:hAnsi="Arial" w:cs="Arial" w:hint="eastAsia"/>
          <w:b/>
          <w:bCs/>
          <w:sz w:val="24"/>
          <w:szCs w:val="24"/>
        </w:rPr>
        <w:t>关于举办第十二届学生社团文化节“博弈杯”棋类大赛的通知</w:t>
      </w:r>
    </w:p>
    <w:p w:rsidR="00EB6BE8" w:rsidRDefault="00EB6BE8" w:rsidP="00EB6BE8">
      <w:pPr>
        <w:spacing w:line="320" w:lineRule="exact"/>
        <w:jc w:val="left"/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Cs w:val="24"/>
        </w:rPr>
        <w:t>各团总支、学生社团：</w:t>
      </w:r>
    </w:p>
    <w:p w:rsidR="00EB6BE8" w:rsidRDefault="00EB6BE8" w:rsidP="00EB6BE8">
      <w:pPr>
        <w:spacing w:line="320" w:lineRule="exact"/>
        <w:ind w:firstLineChars="200" w:firstLine="420"/>
        <w:jc w:val="left"/>
        <w:rPr>
          <w:rFonts w:ascii="宋体" w:eastAsia="宋体" w:hAnsi="宋体" w:cs="宋体"/>
          <w:color w:val="000000"/>
          <w:szCs w:val="24"/>
        </w:rPr>
      </w:pPr>
      <w:r>
        <w:rPr>
          <w:rFonts w:ascii="宋体" w:eastAsia="宋体" w:hAnsi="宋体" w:cs="Times New Roman" w:hint="eastAsia"/>
          <w:szCs w:val="24"/>
        </w:rPr>
        <w:t>由校团委社团工作部、社团理事会主办，博弈社承办的“博弈杯”棋类大赛，将在第十二届社团文化节期间开展，现将相关事宜通知如下。</w:t>
      </w:r>
    </w:p>
    <w:p w:rsidR="00EB6BE8" w:rsidRDefault="00EB6BE8" w:rsidP="00EB6BE8">
      <w:pPr>
        <w:pStyle w:val="a7"/>
        <w:spacing w:line="320" w:lineRule="exact"/>
        <w:ind w:firstLine="422"/>
        <w:jc w:val="left"/>
        <w:rPr>
          <w:rFonts w:ascii="宋体" w:hAnsi="宋体" w:cs="宋体"/>
          <w:b/>
          <w:color w:val="000000"/>
          <w:szCs w:val="24"/>
        </w:rPr>
      </w:pPr>
      <w:r>
        <w:rPr>
          <w:rFonts w:ascii="宋体" w:hAnsi="宋体" w:cs="宋体" w:hint="eastAsia"/>
          <w:b/>
          <w:color w:val="000000"/>
          <w:szCs w:val="24"/>
        </w:rPr>
        <w:t>一、活动主题</w:t>
      </w:r>
    </w:p>
    <w:p w:rsidR="00EB6BE8" w:rsidRDefault="00EB6BE8" w:rsidP="00EB6BE8">
      <w:pPr>
        <w:spacing w:line="320" w:lineRule="exact"/>
        <w:ind w:left="426"/>
        <w:jc w:val="left"/>
        <w:rPr>
          <w:rFonts w:ascii="宋体" w:eastAsia="宋体" w:hAnsi="宋体" w:cs="宋体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>以棋会友，广博天下</w:t>
      </w:r>
    </w:p>
    <w:p w:rsidR="00EB6BE8" w:rsidRDefault="00EB6BE8" w:rsidP="00EB6BE8">
      <w:pPr>
        <w:pStyle w:val="a7"/>
        <w:spacing w:line="320" w:lineRule="exact"/>
        <w:ind w:firstLine="422"/>
        <w:jc w:val="left"/>
        <w:rPr>
          <w:rFonts w:ascii="宋体" w:hAnsi="宋体" w:cs="宋体"/>
          <w:b/>
          <w:color w:val="000000"/>
          <w:szCs w:val="24"/>
        </w:rPr>
      </w:pPr>
      <w:r>
        <w:rPr>
          <w:rFonts w:ascii="宋体" w:hAnsi="宋体" w:cs="宋体" w:hint="eastAsia"/>
          <w:b/>
          <w:color w:val="000000"/>
          <w:szCs w:val="24"/>
        </w:rPr>
        <w:t>二、活动对象</w:t>
      </w:r>
    </w:p>
    <w:p w:rsidR="00EB6BE8" w:rsidRDefault="00EB6BE8" w:rsidP="00EB6BE8">
      <w:pPr>
        <w:pStyle w:val="a7"/>
        <w:spacing w:line="320" w:lineRule="exact"/>
        <w:ind w:left="426"/>
        <w:jc w:val="lef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沙河校区全日制在校本科生</w:t>
      </w:r>
    </w:p>
    <w:p w:rsidR="00EB6BE8" w:rsidRDefault="00EB6BE8" w:rsidP="00EB6BE8">
      <w:pPr>
        <w:pStyle w:val="a7"/>
        <w:spacing w:line="320" w:lineRule="exact"/>
        <w:ind w:firstLine="422"/>
        <w:jc w:val="left"/>
        <w:rPr>
          <w:rFonts w:ascii="宋体" w:hAnsi="宋体" w:cs="宋体"/>
          <w:b/>
          <w:color w:val="000000"/>
          <w:szCs w:val="24"/>
        </w:rPr>
      </w:pPr>
      <w:r>
        <w:rPr>
          <w:rFonts w:ascii="宋体" w:hAnsi="宋体" w:cs="宋体" w:hint="eastAsia"/>
          <w:b/>
          <w:color w:val="000000"/>
          <w:szCs w:val="24"/>
        </w:rPr>
        <w:t>三、活动流程及时间安排</w:t>
      </w:r>
    </w:p>
    <w:p w:rsidR="00EB6BE8" w:rsidRDefault="00EB6BE8" w:rsidP="00EB6BE8">
      <w:pPr>
        <w:widowControl/>
        <w:numPr>
          <w:ilvl w:val="0"/>
          <w:numId w:val="5"/>
        </w:numPr>
        <w:spacing w:line="320" w:lineRule="exact"/>
        <w:jc w:val="left"/>
        <w:rPr>
          <w:rFonts w:ascii="宋体" w:eastAsia="宋体" w:hAnsi="宋体" w:cs="宋体" w:hint="eastAsia"/>
          <w:b/>
          <w:color w:val="000000"/>
          <w:szCs w:val="24"/>
        </w:rPr>
      </w:pPr>
      <w:r>
        <w:rPr>
          <w:rFonts w:ascii="宋体" w:eastAsia="宋体" w:hAnsi="宋体" w:cs="宋体" w:hint="eastAsia"/>
          <w:b/>
          <w:color w:val="000000"/>
          <w:szCs w:val="24"/>
        </w:rPr>
        <w:t>报名阶段</w:t>
      </w:r>
    </w:p>
    <w:p w:rsidR="00EB6BE8" w:rsidRDefault="00EB6BE8" w:rsidP="00EB6BE8">
      <w:pPr>
        <w:spacing w:line="320" w:lineRule="exact"/>
        <w:ind w:leftChars="30" w:left="63" w:firstLineChars="250" w:firstLine="525"/>
        <w:jc w:val="left"/>
        <w:rPr>
          <w:rFonts w:ascii="宋体" w:eastAsia="宋体" w:hAnsi="宋体" w:cs="宋体" w:hint="eastAsia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>报名时间：5月3－6日</w:t>
      </w:r>
    </w:p>
    <w:p w:rsidR="00EB6BE8" w:rsidRDefault="00EB6BE8" w:rsidP="00EB6BE8">
      <w:pPr>
        <w:spacing w:line="320" w:lineRule="exact"/>
        <w:ind w:leftChars="30" w:left="63" w:firstLineChars="250" w:firstLine="525"/>
        <w:jc w:val="left"/>
        <w:rPr>
          <w:rFonts w:ascii="宋体" w:eastAsia="宋体" w:hAnsi="宋体" w:cs="宋体" w:hint="eastAsia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>报名方式：5月3－4日，食堂门口现场报名</w:t>
      </w:r>
    </w:p>
    <w:p w:rsidR="00EB6BE8" w:rsidRDefault="00EB6BE8" w:rsidP="00EB6BE8">
      <w:pPr>
        <w:spacing w:line="320" w:lineRule="exact"/>
        <w:jc w:val="left"/>
        <w:rPr>
          <w:rFonts w:ascii="宋体" w:eastAsia="宋体" w:hAnsi="宋体" w:cs="宋体" w:hint="eastAsia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 xml:space="preserve">                5月6日下午6点前，邮件报名 </w:t>
      </w:r>
    </w:p>
    <w:p w:rsidR="00EB6BE8" w:rsidRDefault="00EB6BE8" w:rsidP="00EB6BE8">
      <w:pPr>
        <w:widowControl/>
        <w:numPr>
          <w:ilvl w:val="0"/>
          <w:numId w:val="5"/>
        </w:numPr>
        <w:spacing w:line="320" w:lineRule="exact"/>
        <w:ind w:left="0" w:firstLine="426"/>
        <w:jc w:val="left"/>
        <w:rPr>
          <w:rFonts w:ascii="宋体" w:eastAsia="宋体" w:hAnsi="宋体" w:cs="宋体" w:hint="eastAsia"/>
          <w:b/>
          <w:color w:val="000000"/>
          <w:szCs w:val="24"/>
        </w:rPr>
      </w:pPr>
      <w:r>
        <w:rPr>
          <w:rFonts w:ascii="宋体" w:eastAsia="宋体" w:hAnsi="宋体" w:cs="宋体" w:hint="eastAsia"/>
          <w:b/>
          <w:color w:val="000000"/>
          <w:szCs w:val="24"/>
        </w:rPr>
        <w:t>比赛阶段</w:t>
      </w:r>
    </w:p>
    <w:p w:rsidR="00EB6BE8" w:rsidRDefault="00EB6BE8" w:rsidP="00EB6BE8">
      <w:pPr>
        <w:spacing w:line="320" w:lineRule="exact"/>
        <w:ind w:left="426"/>
        <w:jc w:val="left"/>
        <w:rPr>
          <w:rFonts w:ascii="宋体" w:eastAsia="宋体" w:hAnsi="宋体" w:cs="宋体" w:hint="eastAsia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 xml:space="preserve">  初赛比赛地点：橙色大厅</w:t>
      </w:r>
    </w:p>
    <w:p w:rsidR="00EB6BE8" w:rsidRDefault="00EB6BE8" w:rsidP="00EB6BE8">
      <w:pPr>
        <w:spacing w:line="320" w:lineRule="exact"/>
        <w:ind w:left="426"/>
        <w:jc w:val="left"/>
        <w:rPr>
          <w:rFonts w:ascii="宋体" w:eastAsia="宋体" w:hAnsi="宋体" w:cs="宋体" w:hint="eastAsia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 xml:space="preserve">  复赛比赛地点：东区六号宿舍楼025社团活动室</w:t>
      </w:r>
    </w:p>
    <w:p w:rsidR="00EB6BE8" w:rsidRDefault="00EB6BE8" w:rsidP="00EB6BE8">
      <w:pPr>
        <w:spacing w:line="320" w:lineRule="exact"/>
        <w:ind w:left="426"/>
        <w:jc w:val="left"/>
        <w:rPr>
          <w:rFonts w:ascii="宋体" w:eastAsia="宋体" w:hAnsi="宋体" w:cs="宋体" w:hint="eastAsia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 xml:space="preserve">  决赛比赛地点：东区六号宿舍楼025社团活动室</w:t>
      </w:r>
    </w:p>
    <w:p w:rsidR="00EB6BE8" w:rsidRDefault="00EB6BE8" w:rsidP="00EB6BE8">
      <w:pPr>
        <w:spacing w:line="320" w:lineRule="exact"/>
        <w:ind w:leftChars="194" w:left="407" w:firstLineChars="100" w:firstLine="210"/>
        <w:jc w:val="left"/>
        <w:rPr>
          <w:rFonts w:ascii="宋体" w:eastAsia="宋体" w:hAnsi="宋体" w:cs="宋体" w:hint="eastAsia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>比赛时间：具体比赛时间另行通知</w:t>
      </w:r>
    </w:p>
    <w:p w:rsidR="00EB6BE8" w:rsidRDefault="00EB6BE8" w:rsidP="00EB6BE8">
      <w:pPr>
        <w:widowControl/>
        <w:numPr>
          <w:ilvl w:val="0"/>
          <w:numId w:val="5"/>
        </w:numPr>
        <w:spacing w:line="320" w:lineRule="exact"/>
        <w:ind w:left="851" w:hanging="425"/>
        <w:jc w:val="left"/>
        <w:rPr>
          <w:rFonts w:ascii="宋体" w:eastAsia="宋体" w:hAnsi="宋体" w:cs="宋体" w:hint="eastAsia"/>
          <w:b/>
          <w:color w:val="000000"/>
          <w:szCs w:val="24"/>
        </w:rPr>
      </w:pPr>
      <w:r>
        <w:rPr>
          <w:rFonts w:ascii="宋体" w:eastAsia="宋体" w:hAnsi="宋体" w:cs="宋体" w:hint="eastAsia"/>
          <w:b/>
          <w:color w:val="000000"/>
          <w:szCs w:val="24"/>
        </w:rPr>
        <w:t>颁奖</w:t>
      </w:r>
    </w:p>
    <w:p w:rsidR="00EB6BE8" w:rsidRDefault="00EB6BE8" w:rsidP="00EB6BE8">
      <w:pPr>
        <w:spacing w:line="320" w:lineRule="exact"/>
        <w:ind w:leftChars="194" w:left="407" w:firstLineChars="150" w:firstLine="315"/>
        <w:jc w:val="left"/>
        <w:rPr>
          <w:rFonts w:ascii="宋体" w:eastAsia="宋体" w:hAnsi="宋体" w:cs="宋体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>5月16日，对各个项目冠亚季军进行颁奖</w:t>
      </w:r>
    </w:p>
    <w:p w:rsidR="00EB6BE8" w:rsidRDefault="00EB6BE8" w:rsidP="00EB6BE8">
      <w:pPr>
        <w:pStyle w:val="a7"/>
        <w:spacing w:line="320" w:lineRule="exact"/>
        <w:ind w:firstLine="422"/>
        <w:jc w:val="left"/>
        <w:rPr>
          <w:rFonts w:ascii="宋体" w:hAnsi="宋体" w:cs="宋体"/>
          <w:b/>
          <w:color w:val="000000"/>
          <w:szCs w:val="24"/>
        </w:rPr>
      </w:pPr>
      <w:r>
        <w:rPr>
          <w:rFonts w:ascii="宋体" w:hAnsi="宋体" w:cs="宋体" w:hint="eastAsia"/>
          <w:b/>
          <w:color w:val="000000"/>
          <w:szCs w:val="24"/>
        </w:rPr>
        <w:t>四、比赛赛制</w:t>
      </w:r>
    </w:p>
    <w:p w:rsidR="00EB6BE8" w:rsidRDefault="00EB6BE8" w:rsidP="00EB6BE8">
      <w:pPr>
        <w:pStyle w:val="a7"/>
        <w:spacing w:line="320" w:lineRule="exact"/>
        <w:jc w:val="lef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比赛分为五个项目，分别为中国象棋、国际象棋、围棋、单人五子棋、双人五子棋，比赛以单场淘汰赛形式进行。</w:t>
      </w:r>
    </w:p>
    <w:p w:rsidR="00EB6BE8" w:rsidRDefault="00EB6BE8" w:rsidP="00EB6BE8">
      <w:pPr>
        <w:pStyle w:val="a7"/>
        <w:spacing w:line="320" w:lineRule="exact"/>
        <w:ind w:firstLine="422"/>
        <w:jc w:val="left"/>
        <w:rPr>
          <w:rFonts w:ascii="宋体" w:hAnsi="宋体" w:cs="宋体"/>
          <w:b/>
          <w:color w:val="000000"/>
          <w:szCs w:val="24"/>
        </w:rPr>
      </w:pPr>
      <w:r>
        <w:rPr>
          <w:rFonts w:ascii="宋体" w:hAnsi="宋体" w:cs="宋体" w:hint="eastAsia"/>
          <w:b/>
          <w:color w:val="000000"/>
          <w:szCs w:val="24"/>
        </w:rPr>
        <w:t>五、活动要求</w:t>
      </w:r>
    </w:p>
    <w:p w:rsidR="00EB6BE8" w:rsidRDefault="00EB6BE8" w:rsidP="00EB6BE8">
      <w:pPr>
        <w:pStyle w:val="a7"/>
        <w:spacing w:line="320" w:lineRule="exact"/>
        <w:ind w:left="480"/>
        <w:jc w:val="lef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1）双人五子棋以两个人为单位报名比赛，其他项目以</w:t>
      </w:r>
      <w:proofErr w:type="gramStart"/>
      <w:r>
        <w:rPr>
          <w:rFonts w:ascii="宋体" w:hAnsi="宋体" w:cs="宋体" w:hint="eastAsia"/>
          <w:color w:val="000000"/>
          <w:szCs w:val="24"/>
        </w:rPr>
        <w:t>个</w:t>
      </w:r>
      <w:proofErr w:type="gramEnd"/>
      <w:r>
        <w:rPr>
          <w:rFonts w:ascii="宋体" w:hAnsi="宋体" w:cs="宋体" w:hint="eastAsia"/>
          <w:color w:val="000000"/>
          <w:szCs w:val="24"/>
        </w:rPr>
        <w:t>人为单位报名比赛，每个人可以报名参加多个项目。</w:t>
      </w:r>
    </w:p>
    <w:p w:rsidR="00EB6BE8" w:rsidRDefault="00EB6BE8" w:rsidP="00EB6BE8">
      <w:pPr>
        <w:pStyle w:val="a7"/>
        <w:spacing w:line="320" w:lineRule="exact"/>
        <w:ind w:left="480"/>
        <w:jc w:val="left"/>
        <w:rPr>
          <w:rFonts w:ascii="宋体" w:hAnsi="宋体" w:cs="宋体"/>
          <w:color w:val="000000"/>
          <w:szCs w:val="24"/>
        </w:rPr>
      </w:pPr>
      <w:r>
        <w:rPr>
          <w:rFonts w:ascii="宋体" w:hAnsi="宋体" w:hint="eastAsia"/>
          <w:color w:val="000000"/>
          <w:szCs w:val="24"/>
        </w:rPr>
        <w:t>2）</w:t>
      </w:r>
      <w:r>
        <w:rPr>
          <w:rFonts w:ascii="宋体" w:hAnsi="宋体"/>
          <w:color w:val="000000"/>
          <w:szCs w:val="24"/>
        </w:rPr>
        <w:t>参赛</w:t>
      </w:r>
      <w:r>
        <w:rPr>
          <w:rFonts w:ascii="宋体" w:hAnsi="宋体" w:hint="eastAsia"/>
          <w:color w:val="000000"/>
          <w:szCs w:val="24"/>
        </w:rPr>
        <w:t>人员</w:t>
      </w:r>
      <w:r>
        <w:rPr>
          <w:rFonts w:ascii="宋体" w:hAnsi="宋体"/>
          <w:color w:val="000000"/>
          <w:szCs w:val="24"/>
        </w:rPr>
        <w:t>在比赛中应注意言行举止</w:t>
      </w:r>
      <w:r>
        <w:rPr>
          <w:rFonts w:ascii="宋体" w:hAnsi="宋体" w:cs="宋体" w:hint="eastAsia"/>
          <w:color w:val="000000"/>
          <w:szCs w:val="24"/>
        </w:rPr>
        <w:t>。</w:t>
      </w:r>
    </w:p>
    <w:p w:rsidR="00EB6BE8" w:rsidRDefault="00EB6BE8" w:rsidP="00EB6BE8">
      <w:pPr>
        <w:pStyle w:val="a7"/>
        <w:spacing w:line="320" w:lineRule="exact"/>
        <w:ind w:left="480"/>
        <w:jc w:val="left"/>
        <w:rPr>
          <w:rFonts w:ascii="宋体" w:hAnsi="宋体" w:cs="宋体"/>
          <w:color w:val="000000"/>
          <w:szCs w:val="24"/>
        </w:rPr>
      </w:pPr>
      <w:r>
        <w:rPr>
          <w:rFonts w:ascii="宋体" w:hAnsi="宋体" w:hint="eastAsia"/>
          <w:color w:val="000000"/>
          <w:szCs w:val="24"/>
        </w:rPr>
        <w:t>3）</w:t>
      </w:r>
      <w:r>
        <w:rPr>
          <w:rFonts w:ascii="宋体" w:hAnsi="宋体"/>
          <w:color w:val="000000"/>
          <w:szCs w:val="24"/>
        </w:rPr>
        <w:t>各参赛队应按规定时间参加比赛，迟到</w:t>
      </w:r>
      <w:r>
        <w:rPr>
          <w:rFonts w:ascii="宋体" w:hAnsi="宋体" w:hint="eastAsia"/>
          <w:color w:val="000000"/>
          <w:szCs w:val="24"/>
        </w:rPr>
        <w:t>超过</w:t>
      </w:r>
      <w:r>
        <w:rPr>
          <w:rFonts w:ascii="宋体" w:hAnsi="宋体"/>
          <w:color w:val="000000"/>
          <w:szCs w:val="24"/>
        </w:rPr>
        <w:t>15分钟按弃权处</w:t>
      </w:r>
      <w:r>
        <w:rPr>
          <w:rFonts w:ascii="宋体" w:hAnsi="宋体" w:cs="宋体" w:hint="eastAsia"/>
          <w:color w:val="000000"/>
          <w:szCs w:val="24"/>
        </w:rPr>
        <w:t>理。</w:t>
      </w:r>
    </w:p>
    <w:p w:rsidR="00EB6BE8" w:rsidRDefault="00EB6BE8" w:rsidP="00EB6BE8">
      <w:pPr>
        <w:pStyle w:val="a7"/>
        <w:spacing w:line="360" w:lineRule="auto"/>
        <w:ind w:left="426" w:firstLine="422"/>
        <w:jc w:val="left"/>
        <w:rPr>
          <w:rFonts w:ascii="宋体" w:hAnsi="宋体" w:cs="宋体" w:hint="eastAsia"/>
          <w:b/>
          <w:color w:val="000000"/>
          <w:szCs w:val="24"/>
        </w:rPr>
      </w:pPr>
    </w:p>
    <w:p w:rsidR="00EB6BE8" w:rsidRDefault="00EB6BE8" w:rsidP="00EB6BE8">
      <w:pPr>
        <w:pStyle w:val="a7"/>
        <w:spacing w:line="360" w:lineRule="auto"/>
        <w:ind w:left="426" w:firstLine="482"/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4"/>
          <w:szCs w:val="24"/>
        </w:rPr>
        <w:t>第十二届学生社团文化节“博弈杯”棋类大赛</w:t>
      </w:r>
    </w:p>
    <w:tbl>
      <w:tblPr>
        <w:tblpPr w:leftFromText="180" w:rightFromText="180" w:vertAnchor="page" w:horzAnchor="margin" w:tblpXSpec="center" w:tblpY="1225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1134"/>
        <w:gridCol w:w="992"/>
        <w:gridCol w:w="1134"/>
        <w:gridCol w:w="1594"/>
        <w:gridCol w:w="4819"/>
      </w:tblGrid>
      <w:tr w:rsidR="00EB6BE8" w:rsidTr="00EB6BE8">
        <w:trPr>
          <w:trHeight w:val="979"/>
        </w:trPr>
        <w:tc>
          <w:tcPr>
            <w:tcW w:w="959" w:type="dxa"/>
          </w:tcPr>
          <w:p w:rsidR="00EB6BE8" w:rsidRDefault="00EB6BE8" w:rsidP="00EB6BE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EB6BE8" w:rsidRDefault="00EB6BE8" w:rsidP="00EB6BE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992" w:type="dxa"/>
          </w:tcPr>
          <w:p w:rsidR="00EB6BE8" w:rsidRDefault="00EB6BE8" w:rsidP="00EB6BE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134" w:type="dxa"/>
          </w:tcPr>
          <w:p w:rsidR="00EB6BE8" w:rsidRDefault="00EB6BE8" w:rsidP="00EB6BE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94" w:type="dxa"/>
          </w:tcPr>
          <w:p w:rsidR="00EB6BE8" w:rsidRDefault="00EB6BE8" w:rsidP="00EB6BE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4819" w:type="dxa"/>
          </w:tcPr>
          <w:p w:rsidR="00EB6BE8" w:rsidRDefault="00EB6BE8" w:rsidP="00EB6BE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比赛时间（请选择空闲时间，可多选）:</w:t>
            </w:r>
          </w:p>
          <w:p w:rsidR="00EB6BE8" w:rsidRDefault="00EB6BE8" w:rsidP="00EB6BE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B6BE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A.周三下午B.周三晚上C.周四晚上D.周五下午</w:t>
            </w:r>
          </w:p>
        </w:tc>
      </w:tr>
      <w:tr w:rsidR="00EB6BE8" w:rsidTr="00EB6BE8">
        <w:tc>
          <w:tcPr>
            <w:tcW w:w="959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</w:tr>
      <w:tr w:rsidR="00EB6BE8" w:rsidTr="00EB6BE8">
        <w:tc>
          <w:tcPr>
            <w:tcW w:w="959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</w:tr>
      <w:tr w:rsidR="00EB6BE8" w:rsidTr="00EB6BE8">
        <w:tc>
          <w:tcPr>
            <w:tcW w:w="959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</w:tr>
      <w:tr w:rsidR="00EB6BE8" w:rsidTr="00EB6BE8">
        <w:tc>
          <w:tcPr>
            <w:tcW w:w="959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</w:tr>
      <w:tr w:rsidR="00EB6BE8" w:rsidTr="00EB6BE8">
        <w:tc>
          <w:tcPr>
            <w:tcW w:w="959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</w:tr>
      <w:tr w:rsidR="00EB6BE8" w:rsidTr="00EB6BE8">
        <w:tc>
          <w:tcPr>
            <w:tcW w:w="959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EB6BE8" w:rsidRDefault="00EB6BE8" w:rsidP="00EB6BE8">
            <w:pPr>
              <w:jc w:val="center"/>
              <w:rPr>
                <w:sz w:val="24"/>
              </w:rPr>
            </w:pPr>
          </w:p>
        </w:tc>
      </w:tr>
    </w:tbl>
    <w:p w:rsidR="00EB6BE8" w:rsidRDefault="00EB6BE8" w:rsidP="00EB6BE8">
      <w:pPr>
        <w:pStyle w:val="a7"/>
        <w:spacing w:line="360" w:lineRule="auto"/>
        <w:ind w:left="426" w:firstLine="482"/>
        <w:jc w:val="center"/>
        <w:rPr>
          <w:b/>
          <w:sz w:val="24"/>
          <w:szCs w:val="11"/>
        </w:rPr>
      </w:pPr>
      <w:r>
        <w:rPr>
          <w:rFonts w:hint="eastAsia"/>
          <w:b/>
          <w:sz w:val="24"/>
          <w:szCs w:val="11"/>
        </w:rPr>
        <w:t>报名表</w:t>
      </w:r>
    </w:p>
    <w:p w:rsidR="00EB6BE8" w:rsidRDefault="00EB6BE8" w:rsidP="00EB6BE8">
      <w:pPr>
        <w:widowControl/>
        <w:spacing w:before="450" w:after="100" w:afterAutospacing="1" w:line="120" w:lineRule="exact"/>
        <w:jc w:val="left"/>
        <w:outlineLvl w:val="2"/>
        <w:rPr>
          <w:rFonts w:ascii="Arial" w:hAnsi="Arial" w:cs="Arial" w:hint="eastAsia"/>
          <w:b/>
          <w:bCs/>
          <w:kern w:val="0"/>
          <w:sz w:val="24"/>
          <w:szCs w:val="24"/>
        </w:rPr>
      </w:pPr>
    </w:p>
    <w:p w:rsidR="00EB6BE8" w:rsidRDefault="00EB6BE8" w:rsidP="00EB6BE8">
      <w:pPr>
        <w:widowControl/>
        <w:spacing w:before="450" w:after="100" w:afterAutospacing="1" w:line="120" w:lineRule="exact"/>
        <w:jc w:val="left"/>
        <w:outlineLvl w:val="2"/>
        <w:rPr>
          <w:rFonts w:ascii="Arial" w:hAnsi="Arial" w:cs="Arial" w:hint="eastAsia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4"/>
          <w:szCs w:val="24"/>
        </w:rPr>
        <w:t>附件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>5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>：</w:t>
      </w:r>
    </w:p>
    <w:p w:rsidR="00EB6BE8" w:rsidRDefault="00EB6BE8" w:rsidP="00EB6BE8">
      <w:pPr>
        <w:widowControl/>
        <w:spacing w:before="450" w:after="100" w:afterAutospacing="1" w:line="120" w:lineRule="exact"/>
        <w:jc w:val="center"/>
        <w:outlineLvl w:val="2"/>
        <w:rPr>
          <w:rFonts w:ascii="Arial" w:hAnsi="Arial" w:cs="Arial" w:hint="eastAsia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4"/>
          <w:szCs w:val="24"/>
        </w:rPr>
        <w:t>关于举办第十二届学生社团文化节“上下五千年，书香</w:t>
      </w:r>
      <w:proofErr w:type="gramStart"/>
      <w:r>
        <w:rPr>
          <w:rFonts w:ascii="Arial" w:hAnsi="Arial" w:cs="Arial" w:hint="eastAsia"/>
          <w:b/>
          <w:bCs/>
          <w:kern w:val="0"/>
          <w:sz w:val="24"/>
          <w:szCs w:val="24"/>
        </w:rPr>
        <w:t>一</w:t>
      </w:r>
      <w:proofErr w:type="gramEnd"/>
      <w:r>
        <w:rPr>
          <w:rFonts w:ascii="Arial" w:hAnsi="Arial" w:cs="Arial" w:hint="eastAsia"/>
          <w:b/>
          <w:bCs/>
          <w:kern w:val="0"/>
          <w:sz w:val="24"/>
          <w:szCs w:val="24"/>
        </w:rPr>
        <w:t>席间”</w:t>
      </w:r>
    </w:p>
    <w:p w:rsidR="00EB6BE8" w:rsidRDefault="00EB6BE8" w:rsidP="00EB6BE8">
      <w:pPr>
        <w:widowControl/>
        <w:spacing w:before="450" w:after="100" w:afterAutospacing="1" w:line="120" w:lineRule="exact"/>
        <w:jc w:val="center"/>
        <w:outlineLvl w:val="2"/>
        <w:rPr>
          <w:rFonts w:ascii="Arial" w:hAnsi="Arial" w:cs="Arial" w:hint="eastAsia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4"/>
          <w:szCs w:val="24"/>
        </w:rPr>
        <w:t>国学知识大赛的通知</w:t>
      </w:r>
    </w:p>
    <w:p w:rsidR="00EB6BE8" w:rsidRDefault="00EB6BE8" w:rsidP="00EB6BE8">
      <w:pPr>
        <w:spacing w:afterLines="50" w:line="360" w:lineRule="auto"/>
        <w:rPr>
          <w:rFonts w:ascii="宋体" w:hAnsi="宋体"/>
          <w:b/>
          <w:szCs w:val="21"/>
        </w:rPr>
      </w:pPr>
      <w:r>
        <w:t> </w:t>
      </w:r>
      <w:r>
        <w:rPr>
          <w:rFonts w:ascii="宋体" w:hAnsi="宋体" w:cs="Arial"/>
          <w:b/>
          <w:kern w:val="0"/>
          <w:szCs w:val="21"/>
        </w:rPr>
        <w:t>各团总支、</w:t>
      </w:r>
      <w:r>
        <w:rPr>
          <w:rFonts w:ascii="宋体" w:hAnsi="宋体" w:cs="Arial" w:hint="eastAsia"/>
          <w:b/>
          <w:kern w:val="0"/>
          <w:szCs w:val="21"/>
        </w:rPr>
        <w:t>学生社团</w:t>
      </w:r>
      <w:r>
        <w:rPr>
          <w:rFonts w:ascii="宋体" w:hAnsi="宋体" w:cs="Arial"/>
          <w:b/>
          <w:kern w:val="0"/>
          <w:szCs w:val="21"/>
        </w:rPr>
        <w:t>：</w:t>
      </w:r>
    </w:p>
    <w:p w:rsidR="00EB6BE8" w:rsidRDefault="00EB6BE8" w:rsidP="00EB6BE8">
      <w:pPr>
        <w:widowControl/>
        <w:snapToGrid w:val="0"/>
        <w:spacing w:line="360" w:lineRule="auto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由校团委社团工作部、社团理事会主办，瞭望社承办的“上下五千年，书香</w:t>
      </w:r>
      <w:proofErr w:type="gramStart"/>
      <w:r>
        <w:rPr>
          <w:rFonts w:ascii="宋体" w:hAnsi="宋体" w:cs="Arial" w:hint="eastAsia"/>
          <w:kern w:val="0"/>
          <w:szCs w:val="21"/>
        </w:rPr>
        <w:t>一</w:t>
      </w:r>
      <w:proofErr w:type="gramEnd"/>
      <w:r>
        <w:rPr>
          <w:rFonts w:ascii="宋体" w:hAnsi="宋体" w:cs="Arial" w:hint="eastAsia"/>
          <w:kern w:val="0"/>
          <w:szCs w:val="21"/>
        </w:rPr>
        <w:t>席间”国学知识大赛，将在第十二届社团文化节期间开展，现将有关事宜通知如下。</w:t>
      </w:r>
    </w:p>
    <w:p w:rsidR="00EB6BE8" w:rsidRDefault="00EB6BE8" w:rsidP="00EB6BE8">
      <w:pPr>
        <w:pStyle w:val="a7"/>
        <w:widowControl/>
        <w:spacing w:line="360" w:lineRule="auto"/>
        <w:ind w:firstLineChars="0" w:firstLine="0"/>
        <w:jc w:val="left"/>
        <w:rPr>
          <w:rFonts w:ascii="宋体" w:hAnsi="宋体" w:cs="Arial" w:hint="eastAsia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一、活动主题</w:t>
      </w:r>
    </w:p>
    <w:p w:rsidR="00EB6BE8" w:rsidRDefault="00EB6BE8" w:rsidP="00EB6BE8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上下五千年，书香</w:t>
      </w:r>
      <w:proofErr w:type="gramStart"/>
      <w:r>
        <w:rPr>
          <w:rFonts w:ascii="宋体" w:hAnsi="宋体" w:cs="Arial" w:hint="eastAsia"/>
          <w:kern w:val="0"/>
          <w:szCs w:val="21"/>
        </w:rPr>
        <w:t>一</w:t>
      </w:r>
      <w:proofErr w:type="gramEnd"/>
      <w:r>
        <w:rPr>
          <w:rFonts w:ascii="宋体" w:hAnsi="宋体" w:cs="Arial" w:hint="eastAsia"/>
          <w:kern w:val="0"/>
          <w:szCs w:val="21"/>
        </w:rPr>
        <w:t>席间</w:t>
      </w:r>
    </w:p>
    <w:p w:rsidR="00EB6BE8" w:rsidRDefault="00EB6BE8" w:rsidP="00EB6BE8">
      <w:pPr>
        <w:pStyle w:val="a7"/>
        <w:widowControl/>
        <w:spacing w:line="360" w:lineRule="auto"/>
        <w:ind w:firstLineChars="0" w:firstLine="0"/>
        <w:jc w:val="left"/>
        <w:rPr>
          <w:rFonts w:ascii="宋体" w:hAnsi="宋体" w:cs="Arial" w:hint="eastAsia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二、活动时间</w:t>
      </w:r>
    </w:p>
    <w:p w:rsidR="00EB6BE8" w:rsidRDefault="00EB6BE8" w:rsidP="00EB6BE8">
      <w:pPr>
        <w:pStyle w:val="a7"/>
        <w:widowControl/>
        <w:spacing w:line="360" w:lineRule="auto"/>
        <w:jc w:val="left"/>
        <w:rPr>
          <w:rFonts w:ascii="宋体" w:hAnsi="宋体" w:cs="Arial" w:hint="eastAsia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5月11日—5月27日</w:t>
      </w:r>
    </w:p>
    <w:p w:rsidR="00EB6BE8" w:rsidRDefault="00EB6BE8" w:rsidP="00EB6BE8">
      <w:pPr>
        <w:widowControl/>
        <w:spacing w:line="360" w:lineRule="auto"/>
        <w:jc w:val="left"/>
        <w:rPr>
          <w:rFonts w:ascii="宋体" w:hAnsi="宋体" w:cs="宋体" w:hint="eastAsia"/>
          <w:b/>
          <w:color w:val="000000"/>
          <w:kern w:val="0"/>
        </w:rPr>
      </w:pPr>
      <w:r>
        <w:rPr>
          <w:rFonts w:ascii="宋体" w:hAnsi="宋体" w:cs="宋体" w:hint="eastAsia"/>
          <w:b/>
          <w:color w:val="000000"/>
          <w:kern w:val="0"/>
        </w:rPr>
        <w:t>三、活动对象</w:t>
      </w:r>
    </w:p>
    <w:p w:rsidR="00EB6BE8" w:rsidRDefault="00EB6BE8" w:rsidP="00EB6BE8">
      <w:pPr>
        <w:widowControl/>
        <w:spacing w:line="360" w:lineRule="auto"/>
        <w:ind w:firstLine="480"/>
        <w:jc w:val="left"/>
        <w:rPr>
          <w:rFonts w:ascii="宋体" w:hAnsi="宋体" w:cs="宋体" w:hint="eastAsia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沙河校区全日制本科生</w:t>
      </w:r>
    </w:p>
    <w:p w:rsidR="00EB6BE8" w:rsidRDefault="00EB6BE8" w:rsidP="00EB6BE8">
      <w:pPr>
        <w:pStyle w:val="a7"/>
        <w:widowControl/>
        <w:spacing w:line="360" w:lineRule="auto"/>
        <w:ind w:firstLineChars="0" w:firstLine="0"/>
        <w:jc w:val="left"/>
        <w:rPr>
          <w:rFonts w:ascii="宋体" w:hAnsi="宋体" w:cs="Arial" w:hint="eastAsia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四、活动流程</w:t>
      </w:r>
    </w:p>
    <w:p w:rsidR="00EB6BE8" w:rsidRDefault="00EB6BE8" w:rsidP="00EB6BE8">
      <w:pPr>
        <w:pStyle w:val="a7"/>
        <w:widowControl/>
        <w:spacing w:line="360" w:lineRule="auto"/>
        <w:ind w:firstLineChars="0"/>
        <w:jc w:val="left"/>
        <w:rPr>
          <w:rFonts w:ascii="宋体" w:hAnsi="宋体" w:cs="Arial" w:hint="eastAsia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1、报名阶段：5月1日—5月9日</w:t>
      </w:r>
    </w:p>
    <w:p w:rsidR="00EB6BE8" w:rsidRDefault="00EB6BE8" w:rsidP="00EB6BE8">
      <w:pPr>
        <w:pStyle w:val="a7"/>
        <w:widowControl/>
        <w:spacing w:line="360" w:lineRule="auto"/>
        <w:ind w:firstLineChars="0"/>
        <w:jc w:val="left"/>
        <w:rPr>
          <w:rFonts w:ascii="宋体" w:hAnsi="宋体" w:cs="Arial" w:hint="eastAsia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2、初赛阶段：5月11日—5月23日</w:t>
      </w:r>
    </w:p>
    <w:p w:rsidR="00EB6BE8" w:rsidRDefault="00EB6BE8" w:rsidP="00EB6BE8">
      <w:pPr>
        <w:pStyle w:val="a7"/>
        <w:widowControl/>
        <w:spacing w:line="360" w:lineRule="auto"/>
        <w:ind w:firstLineChars="0"/>
        <w:jc w:val="left"/>
        <w:rPr>
          <w:rFonts w:ascii="宋体" w:hAnsi="宋体" w:cs="Arial" w:hint="eastAsia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3、决赛阶段：5月27日</w:t>
      </w:r>
    </w:p>
    <w:p w:rsidR="00EB6BE8" w:rsidRDefault="00EB6BE8" w:rsidP="00EB6BE8">
      <w:pPr>
        <w:pStyle w:val="a7"/>
        <w:widowControl/>
        <w:spacing w:line="360" w:lineRule="auto"/>
        <w:ind w:firstLineChars="0" w:firstLine="0"/>
        <w:jc w:val="left"/>
        <w:rPr>
          <w:rFonts w:ascii="宋体" w:hAnsi="宋体" w:cs="Arial"/>
          <w:b/>
          <w:i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五、活动要求</w:t>
      </w:r>
    </w:p>
    <w:p w:rsidR="00EB6BE8" w:rsidRDefault="00EB6BE8" w:rsidP="00EB6BE8">
      <w:pPr>
        <w:widowControl/>
        <w:spacing w:line="360" w:lineRule="auto"/>
        <w:ind w:firstLine="482"/>
        <w:jc w:val="left"/>
        <w:rPr>
          <w:rFonts w:ascii="宋体" w:hAnsi="宋体" w:cs="Arial" w:hint="eastAsia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1、以学院为单位组织代表队参加本次大赛，每队参赛人数为5人；</w:t>
      </w:r>
    </w:p>
    <w:p w:rsidR="00EB6BE8" w:rsidRDefault="00EB6BE8" w:rsidP="00EB6BE8">
      <w:pPr>
        <w:widowControl/>
        <w:spacing w:line="360" w:lineRule="auto"/>
        <w:ind w:firstLine="482"/>
        <w:jc w:val="left"/>
        <w:rPr>
          <w:rFonts w:ascii="宋体" w:hAnsi="宋体" w:cs="Arial" w:hint="eastAsia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2、各学院需于5月9日晚21:00前，</w:t>
      </w:r>
      <w:hyperlink r:id="rId9" w:history="1">
        <w:r>
          <w:rPr>
            <w:rFonts w:ascii="宋体" w:hAnsi="宋体" w:hint="eastAsia"/>
            <w:szCs w:val="21"/>
          </w:rPr>
          <w:t>将报名表以附件形式发送至大赛邮箱</w:t>
        </w:r>
        <w:r>
          <w:rPr>
            <w:rFonts w:ascii="宋体" w:hAnsi="宋体"/>
            <w:szCs w:val="21"/>
          </w:rPr>
          <w:t>guoxuedasaicufe@163.com</w:t>
        </w:r>
      </w:hyperlink>
      <w:r>
        <w:rPr>
          <w:rFonts w:ascii="宋体" w:hAnsi="宋体" w:cs="Arial" w:hint="eastAsia"/>
          <w:kern w:val="0"/>
          <w:szCs w:val="21"/>
        </w:rPr>
        <w:t>；</w:t>
      </w:r>
    </w:p>
    <w:p w:rsidR="00EB6BE8" w:rsidRDefault="00EB6BE8" w:rsidP="00EB6BE8">
      <w:pPr>
        <w:widowControl/>
        <w:spacing w:line="360" w:lineRule="auto"/>
        <w:ind w:firstLine="482"/>
        <w:jc w:val="left"/>
        <w:rPr>
          <w:rFonts w:ascii="宋体" w:hAnsi="宋体" w:cs="Arial" w:hint="eastAsia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3、参赛选手中至少有男生和女生各1人。</w:t>
      </w:r>
    </w:p>
    <w:p w:rsidR="00EB6BE8" w:rsidRDefault="00EB6BE8" w:rsidP="00EB6BE8">
      <w:pPr>
        <w:widowControl/>
        <w:spacing w:line="360" w:lineRule="auto"/>
        <w:jc w:val="left"/>
        <w:rPr>
          <w:rFonts w:ascii="宋体" w:hAnsi="宋体" w:cs="Arial" w:hint="eastAsia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六、比赛模式及拟评奖项</w:t>
      </w:r>
    </w:p>
    <w:p w:rsidR="00EB6BE8" w:rsidRDefault="00EB6BE8" w:rsidP="00EB6BE8">
      <w:pPr>
        <w:widowControl/>
        <w:snapToGrid w:val="0"/>
        <w:spacing w:line="360" w:lineRule="auto"/>
        <w:ind w:firstLine="405"/>
        <w:jc w:val="left"/>
        <w:rPr>
          <w:rFonts w:ascii="宋体" w:hAnsi="宋体" w:cs="Arial" w:hint="eastAsia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初赛客观题问答晋级，决赛主客观</w:t>
      </w:r>
      <w:proofErr w:type="gramStart"/>
      <w:r>
        <w:rPr>
          <w:rFonts w:ascii="宋体" w:hAnsi="宋体" w:cs="Arial" w:hint="eastAsia"/>
          <w:kern w:val="0"/>
          <w:szCs w:val="21"/>
        </w:rPr>
        <w:t>题结合</w:t>
      </w:r>
      <w:proofErr w:type="gramEnd"/>
      <w:r>
        <w:rPr>
          <w:rFonts w:ascii="宋体" w:hAnsi="宋体" w:cs="Arial" w:hint="eastAsia"/>
          <w:kern w:val="0"/>
          <w:szCs w:val="21"/>
        </w:rPr>
        <w:t>并由专家评审讲解点评，综合队伍表现，评出一、二、三等奖及优秀奖若干。</w:t>
      </w:r>
    </w:p>
    <w:p w:rsidR="00EB6BE8" w:rsidRDefault="00EB6BE8" w:rsidP="00EB6BE8">
      <w:pPr>
        <w:widowControl/>
        <w:snapToGrid w:val="0"/>
        <w:spacing w:line="360" w:lineRule="auto"/>
        <w:ind w:firstLine="405"/>
        <w:jc w:val="left"/>
        <w:rPr>
          <w:rFonts w:ascii="宋体" w:hAnsi="宋体" w:cs="Arial" w:hint="eastAsia"/>
          <w:kern w:val="0"/>
          <w:szCs w:val="21"/>
        </w:rPr>
      </w:pPr>
    </w:p>
    <w:p w:rsidR="00EB6BE8" w:rsidRDefault="00EB6BE8" w:rsidP="00EB6BE8">
      <w:pPr>
        <w:widowControl/>
        <w:snapToGrid w:val="0"/>
        <w:spacing w:line="360" w:lineRule="auto"/>
        <w:ind w:firstLine="405"/>
        <w:jc w:val="left"/>
        <w:rPr>
          <w:rFonts w:ascii="宋体" w:hAnsi="宋体" w:cs="Arial" w:hint="eastAsia"/>
          <w:kern w:val="0"/>
          <w:szCs w:val="21"/>
        </w:rPr>
      </w:pPr>
    </w:p>
    <w:p w:rsidR="00EB6BE8" w:rsidRDefault="00EB6BE8" w:rsidP="00EB6BE8">
      <w:pPr>
        <w:widowControl/>
        <w:snapToGrid w:val="0"/>
        <w:spacing w:line="360" w:lineRule="auto"/>
        <w:ind w:firstLine="405"/>
        <w:jc w:val="left"/>
        <w:rPr>
          <w:rFonts w:ascii="宋体" w:hAnsi="宋体" w:cs="Arial" w:hint="eastAsia"/>
          <w:kern w:val="0"/>
          <w:szCs w:val="21"/>
        </w:rPr>
      </w:pPr>
    </w:p>
    <w:p w:rsidR="00EB6BE8" w:rsidRDefault="00EB6BE8" w:rsidP="00EB6BE8">
      <w:pPr>
        <w:widowControl/>
        <w:snapToGrid w:val="0"/>
        <w:spacing w:line="360" w:lineRule="auto"/>
        <w:ind w:firstLine="405"/>
        <w:jc w:val="left"/>
        <w:rPr>
          <w:rFonts w:ascii="宋体" w:hAnsi="宋体" w:cs="Arial" w:hint="eastAsia"/>
          <w:kern w:val="0"/>
          <w:szCs w:val="21"/>
        </w:rPr>
      </w:pPr>
    </w:p>
    <w:p w:rsidR="00EB6BE8" w:rsidRDefault="00EB6BE8" w:rsidP="00EB6BE8">
      <w:pPr>
        <w:widowControl/>
        <w:snapToGrid w:val="0"/>
        <w:spacing w:line="360" w:lineRule="auto"/>
        <w:ind w:firstLine="405"/>
        <w:jc w:val="left"/>
        <w:rPr>
          <w:rFonts w:ascii="宋体" w:hAnsi="宋体" w:cs="Arial" w:hint="eastAsia"/>
          <w:kern w:val="0"/>
          <w:szCs w:val="21"/>
        </w:rPr>
      </w:pPr>
    </w:p>
    <w:p w:rsidR="00EB6BE8" w:rsidRDefault="00EB6BE8" w:rsidP="00EB6BE8">
      <w:pPr>
        <w:widowControl/>
        <w:snapToGrid w:val="0"/>
        <w:spacing w:line="360" w:lineRule="auto"/>
        <w:ind w:firstLine="405"/>
        <w:jc w:val="left"/>
        <w:rPr>
          <w:rFonts w:ascii="宋体" w:hAnsi="宋体" w:cs="Arial" w:hint="eastAsia"/>
          <w:kern w:val="0"/>
          <w:szCs w:val="21"/>
        </w:rPr>
      </w:pPr>
    </w:p>
    <w:p w:rsidR="00EB6BE8" w:rsidRDefault="00EB6BE8" w:rsidP="00EB6BE8">
      <w:pPr>
        <w:widowControl/>
        <w:snapToGrid w:val="0"/>
        <w:spacing w:line="360" w:lineRule="auto"/>
        <w:ind w:firstLine="405"/>
        <w:jc w:val="left"/>
        <w:rPr>
          <w:rFonts w:ascii="宋体" w:hAnsi="宋体" w:cs="Arial" w:hint="eastAsia"/>
          <w:kern w:val="0"/>
          <w:szCs w:val="21"/>
        </w:rPr>
      </w:pPr>
    </w:p>
    <w:p w:rsidR="00EB6BE8" w:rsidRDefault="00EB6BE8" w:rsidP="00EB6BE8">
      <w:pPr>
        <w:widowControl/>
        <w:spacing w:line="420" w:lineRule="atLeast"/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4"/>
          <w:szCs w:val="24"/>
        </w:rPr>
        <w:t>第十二届学生社团文化节“上下五千年，书香</w:t>
      </w:r>
      <w:proofErr w:type="gramStart"/>
      <w:r>
        <w:rPr>
          <w:rFonts w:ascii="Arial" w:hAnsi="Arial" w:cs="Arial" w:hint="eastAsia"/>
          <w:b/>
          <w:bCs/>
          <w:kern w:val="0"/>
          <w:sz w:val="24"/>
          <w:szCs w:val="24"/>
        </w:rPr>
        <w:t>一</w:t>
      </w:r>
      <w:proofErr w:type="gramEnd"/>
      <w:r>
        <w:rPr>
          <w:rFonts w:ascii="Arial" w:hAnsi="Arial" w:cs="Arial" w:hint="eastAsia"/>
          <w:b/>
          <w:bCs/>
          <w:kern w:val="0"/>
          <w:sz w:val="24"/>
          <w:szCs w:val="24"/>
        </w:rPr>
        <w:t>席间”国学知识大赛</w:t>
      </w:r>
    </w:p>
    <w:p w:rsidR="00EB6BE8" w:rsidRDefault="00EB6BE8" w:rsidP="00EB6BE8">
      <w:pPr>
        <w:widowControl/>
        <w:spacing w:line="420" w:lineRule="atLeast"/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4"/>
          <w:szCs w:val="24"/>
        </w:rPr>
        <w:t>报名表</w:t>
      </w:r>
    </w:p>
    <w:tbl>
      <w:tblPr>
        <w:tblpPr w:leftFromText="180" w:rightFromText="180" w:vertAnchor="text" w:horzAnchor="margin" w:tblpY="2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48"/>
        <w:gridCol w:w="1798"/>
        <w:gridCol w:w="1442"/>
        <w:gridCol w:w="1438"/>
        <w:gridCol w:w="2296"/>
      </w:tblGrid>
      <w:tr w:rsidR="00EB6BE8" w:rsidTr="00EB6BE8">
        <w:trPr>
          <w:trHeight w:val="622"/>
        </w:trPr>
        <w:tc>
          <w:tcPr>
            <w:tcW w:w="1548" w:type="dxa"/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6974" w:type="dxa"/>
            <w:gridSpan w:val="4"/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B6BE8" w:rsidTr="00EB6BE8">
        <w:trPr>
          <w:trHeight w:val="726"/>
        </w:trPr>
        <w:tc>
          <w:tcPr>
            <w:tcW w:w="1548" w:type="dxa"/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6974" w:type="dxa"/>
            <w:gridSpan w:val="4"/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B6BE8" w:rsidTr="00EB6BE8">
        <w:trPr>
          <w:trHeight w:val="1251"/>
        </w:trPr>
        <w:tc>
          <w:tcPr>
            <w:tcW w:w="1548" w:type="dxa"/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队伍口号</w:t>
            </w:r>
          </w:p>
        </w:tc>
        <w:tc>
          <w:tcPr>
            <w:tcW w:w="6974" w:type="dxa"/>
            <w:gridSpan w:val="4"/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B6BE8" w:rsidTr="00EB6BE8">
        <w:trPr>
          <w:trHeight w:val="630"/>
        </w:trPr>
        <w:tc>
          <w:tcPr>
            <w:tcW w:w="1548" w:type="dxa"/>
            <w:vMerge w:val="restart"/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选手信息</w:t>
            </w:r>
          </w:p>
        </w:tc>
        <w:tc>
          <w:tcPr>
            <w:tcW w:w="1798" w:type="dxa"/>
            <w:tcBorders>
              <w:bottom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EB6BE8" w:rsidTr="00EB6BE8">
        <w:trPr>
          <w:trHeight w:val="450"/>
        </w:trPr>
        <w:tc>
          <w:tcPr>
            <w:tcW w:w="1548" w:type="dxa"/>
            <w:vMerge/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B6BE8" w:rsidTr="00EB6BE8">
        <w:trPr>
          <w:trHeight w:val="450"/>
        </w:trPr>
        <w:tc>
          <w:tcPr>
            <w:tcW w:w="1548" w:type="dxa"/>
            <w:vMerge/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B6BE8" w:rsidTr="00EB6BE8">
        <w:trPr>
          <w:trHeight w:val="600"/>
        </w:trPr>
        <w:tc>
          <w:tcPr>
            <w:tcW w:w="1548" w:type="dxa"/>
            <w:vMerge/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B6BE8" w:rsidTr="00EB6BE8">
        <w:trPr>
          <w:trHeight w:val="420"/>
        </w:trPr>
        <w:tc>
          <w:tcPr>
            <w:tcW w:w="1548" w:type="dxa"/>
            <w:vMerge/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B6BE8" w:rsidTr="00EB6BE8">
        <w:trPr>
          <w:trHeight w:val="300"/>
        </w:trPr>
        <w:tc>
          <w:tcPr>
            <w:tcW w:w="1548" w:type="dxa"/>
            <w:vMerge/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B6BE8" w:rsidTr="00EB6BE8">
        <w:trPr>
          <w:trHeight w:val="5067"/>
        </w:trPr>
        <w:tc>
          <w:tcPr>
            <w:tcW w:w="1548" w:type="dxa"/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队伍介绍</w:t>
            </w:r>
          </w:p>
        </w:tc>
        <w:tc>
          <w:tcPr>
            <w:tcW w:w="6974" w:type="dxa"/>
            <w:gridSpan w:val="4"/>
          </w:tcPr>
          <w:p w:rsidR="00EB6BE8" w:rsidRDefault="00EB6BE8" w:rsidP="00EB6BE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EB6BE8" w:rsidRDefault="00EB6BE8" w:rsidP="00EB6BE8">
      <w:pPr>
        <w:widowControl/>
        <w:spacing w:line="420" w:lineRule="atLeast"/>
        <w:jc w:val="center"/>
        <w:rPr>
          <w:rFonts w:ascii="Arial" w:hAnsi="Arial" w:cs="Arial" w:hint="eastAsia"/>
          <w:b/>
          <w:bCs/>
          <w:kern w:val="0"/>
          <w:sz w:val="24"/>
          <w:szCs w:val="24"/>
        </w:rPr>
      </w:pPr>
    </w:p>
    <w:p w:rsidR="00EB6BE8" w:rsidRDefault="00EB6BE8" w:rsidP="00EB6BE8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EB6BE8" w:rsidRPr="00EB6BE8" w:rsidRDefault="00EB6BE8" w:rsidP="00EB6BE8">
      <w:pPr>
        <w:widowControl/>
        <w:snapToGrid w:val="0"/>
        <w:spacing w:line="360" w:lineRule="auto"/>
        <w:ind w:firstLine="405"/>
        <w:jc w:val="left"/>
        <w:rPr>
          <w:rFonts w:ascii="宋体" w:hAnsi="宋体" w:cs="宋体" w:hint="eastAsia"/>
          <w:color w:val="000000"/>
          <w:kern w:val="0"/>
        </w:rPr>
      </w:pPr>
    </w:p>
    <w:p w:rsidR="00EB6BE8" w:rsidRDefault="00EB6BE8" w:rsidP="00EB6BE8">
      <w:pPr>
        <w:widowControl/>
        <w:spacing w:before="450" w:after="100" w:afterAutospacing="1"/>
        <w:jc w:val="left"/>
        <w:outlineLvl w:val="2"/>
        <w:rPr>
          <w:rFonts w:ascii="Arial" w:hAnsi="Arial" w:cs="Arial" w:hint="eastAsia"/>
          <w:b/>
          <w:bCs/>
          <w:kern w:val="0"/>
          <w:sz w:val="24"/>
        </w:rPr>
      </w:pPr>
      <w:r>
        <w:rPr>
          <w:rFonts w:ascii="Arial" w:hAnsi="Arial" w:cs="Arial" w:hint="eastAsia"/>
          <w:b/>
          <w:bCs/>
          <w:kern w:val="0"/>
          <w:sz w:val="24"/>
        </w:rPr>
        <w:lastRenderedPageBreak/>
        <w:t>附件</w:t>
      </w:r>
      <w:r>
        <w:rPr>
          <w:rFonts w:ascii="Arial" w:hAnsi="Arial" w:cs="Arial" w:hint="eastAsia"/>
          <w:b/>
          <w:bCs/>
          <w:kern w:val="0"/>
          <w:sz w:val="24"/>
        </w:rPr>
        <w:t>7</w:t>
      </w:r>
      <w:r>
        <w:rPr>
          <w:rFonts w:ascii="Arial" w:hAnsi="Arial" w:cs="Arial" w:hint="eastAsia"/>
          <w:b/>
          <w:bCs/>
          <w:kern w:val="0"/>
          <w:sz w:val="24"/>
        </w:rPr>
        <w:t>：</w:t>
      </w:r>
    </w:p>
    <w:p w:rsidR="00EB6BE8" w:rsidRDefault="00EB6BE8" w:rsidP="00EB6BE8">
      <w:pPr>
        <w:widowControl/>
        <w:spacing w:before="450" w:after="100" w:afterAutospacing="1"/>
        <w:jc w:val="center"/>
        <w:outlineLvl w:val="2"/>
        <w:rPr>
          <w:rFonts w:ascii="Arial" w:eastAsia="宋体" w:hAnsi="Arial" w:cs="Arial" w:hint="eastAsia"/>
          <w:b/>
          <w:bCs/>
          <w:kern w:val="0"/>
          <w:sz w:val="24"/>
        </w:rPr>
      </w:pPr>
      <w:r>
        <w:rPr>
          <w:rFonts w:ascii="Arial" w:eastAsia="宋体" w:hAnsi="Arial" w:cs="Arial" w:hint="eastAsia"/>
          <w:b/>
          <w:bCs/>
          <w:kern w:val="0"/>
          <w:sz w:val="24"/>
        </w:rPr>
        <w:t>关于举办第十二届学生社团文化节“古运往昔，悦动未来”</w:t>
      </w:r>
    </w:p>
    <w:p w:rsidR="00EB6BE8" w:rsidRPr="00E47254" w:rsidRDefault="00EB6BE8" w:rsidP="00EB6BE8">
      <w:pPr>
        <w:widowControl/>
        <w:spacing w:before="450" w:after="100" w:afterAutospacing="1"/>
        <w:jc w:val="center"/>
        <w:outlineLvl w:val="2"/>
        <w:rPr>
          <w:rFonts w:ascii="Arial" w:eastAsia="宋体" w:hAnsi="Arial" w:cs="Arial" w:hint="eastAsia"/>
          <w:b/>
          <w:bCs/>
          <w:kern w:val="0"/>
          <w:sz w:val="24"/>
        </w:rPr>
      </w:pPr>
      <w:r>
        <w:rPr>
          <w:rFonts w:ascii="Arial" w:eastAsia="宋体" w:hAnsi="Arial" w:cs="Arial" w:hint="eastAsia"/>
          <w:b/>
          <w:bCs/>
          <w:kern w:val="0"/>
          <w:sz w:val="24"/>
        </w:rPr>
        <w:t>趣味游园会的通知</w:t>
      </w:r>
    </w:p>
    <w:p w:rsidR="00EB6BE8" w:rsidRDefault="00EB6BE8" w:rsidP="00EB6BE8">
      <w:pPr>
        <w:widowControl/>
        <w:snapToGrid w:val="0"/>
        <w:spacing w:line="360" w:lineRule="auto"/>
        <w:jc w:val="left"/>
        <w:rPr>
          <w:rFonts w:ascii="宋体" w:eastAsia="宋体" w:hAnsi="宋体" w:cs="宋体" w:hint="eastAsia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各团总支、学生社团：</w:t>
      </w:r>
    </w:p>
    <w:p w:rsidR="00EB6BE8" w:rsidRDefault="00EB6BE8" w:rsidP="00EB6BE8">
      <w:pPr>
        <w:widowControl/>
        <w:snapToGrid w:val="0"/>
        <w:spacing w:line="360" w:lineRule="auto"/>
        <w:ind w:firstLineChars="185" w:firstLine="388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>由校团委社团工作部、社团理事会主办，羽毛球协会、TR网球协会、国球社、</w:t>
      </w:r>
      <w:proofErr w:type="gramStart"/>
      <w:r>
        <w:rPr>
          <w:rFonts w:ascii="宋体" w:eastAsia="宋体" w:hAnsi="宋体" w:cs="宋体" w:hint="eastAsia"/>
          <w:color w:val="000000"/>
          <w:kern w:val="0"/>
        </w:rPr>
        <w:t>酷飞篮球</w:t>
      </w:r>
      <w:proofErr w:type="gramEnd"/>
      <w:r>
        <w:rPr>
          <w:rFonts w:ascii="宋体" w:eastAsia="宋体" w:hAnsi="宋体" w:cs="宋体" w:hint="eastAsia"/>
          <w:color w:val="000000"/>
          <w:kern w:val="0"/>
        </w:rPr>
        <w:t>社、新起点足球社共同承办的“</w:t>
      </w:r>
      <w:r>
        <w:rPr>
          <w:rFonts w:ascii="宋体" w:eastAsia="宋体" w:hAnsi="宋体" w:cs="Times New Roman" w:hint="eastAsia"/>
          <w:color w:val="000000"/>
        </w:rPr>
        <w:t>古运往昔，悦动未来</w:t>
      </w:r>
      <w:r>
        <w:rPr>
          <w:rFonts w:ascii="宋体" w:eastAsia="宋体" w:hAnsi="宋体" w:cs="宋体" w:hint="eastAsia"/>
          <w:color w:val="000000"/>
          <w:kern w:val="0"/>
        </w:rPr>
        <w:t>”活动，将在第十二届社团文化节期间展开，现将相关事宜通知如下。</w:t>
      </w:r>
    </w:p>
    <w:p w:rsidR="00EB6BE8" w:rsidRDefault="00EB6BE8" w:rsidP="00EB6BE8">
      <w:pPr>
        <w:widowControl/>
        <w:spacing w:line="360" w:lineRule="auto"/>
        <w:jc w:val="left"/>
        <w:rPr>
          <w:rFonts w:ascii="宋体" w:eastAsia="宋体" w:hAnsi="宋体" w:cs="宋体" w:hint="eastAsia"/>
          <w:b/>
          <w:bCs/>
          <w:color w:val="000000"/>
          <w:kern w:val="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</w:rPr>
        <w:t>一、活动主题</w:t>
      </w:r>
    </w:p>
    <w:p w:rsidR="00EB6BE8" w:rsidRDefault="00EB6BE8" w:rsidP="00EB6BE8">
      <w:pPr>
        <w:widowControl/>
        <w:spacing w:line="360" w:lineRule="auto"/>
        <w:ind w:firstLineChars="243" w:firstLine="510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>追忆传统文化，展现青春风采</w:t>
      </w:r>
    </w:p>
    <w:p w:rsidR="00EB6BE8" w:rsidRDefault="00EB6BE8" w:rsidP="00EB6BE8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二、活动对象</w:t>
      </w:r>
    </w:p>
    <w:p w:rsidR="00EB6BE8" w:rsidRDefault="00EB6BE8" w:rsidP="00EB6BE8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 xml:space="preserve"> 沙河校区全日制在校本科生</w:t>
      </w:r>
    </w:p>
    <w:p w:rsidR="00EB6BE8" w:rsidRDefault="00EB6BE8" w:rsidP="00EB6BE8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三、活动地点</w:t>
      </w:r>
    </w:p>
    <w:p w:rsidR="00EB6BE8" w:rsidRDefault="00EB6BE8" w:rsidP="00EB6BE8">
      <w:pPr>
        <w:widowControl/>
        <w:spacing w:line="360" w:lineRule="auto"/>
        <w:ind w:firstLineChars="243" w:firstLine="510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>中央财经大学沙河校区体育场和田径场</w:t>
      </w:r>
    </w:p>
    <w:p w:rsidR="00EB6BE8" w:rsidRDefault="00EB6BE8" w:rsidP="00EB6BE8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四、活动时间安排</w:t>
      </w:r>
    </w:p>
    <w:p w:rsidR="00EB6BE8" w:rsidRDefault="00EB6BE8" w:rsidP="00EB6BE8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 xml:space="preserve"> 5月15日进行报名，5月16日活动开始</w:t>
      </w:r>
    </w:p>
    <w:p w:rsidR="00EB6BE8" w:rsidRDefault="00EB6BE8" w:rsidP="00EB6BE8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五、活动要求</w:t>
      </w:r>
    </w:p>
    <w:p w:rsidR="00EB6BE8" w:rsidRDefault="00EB6BE8" w:rsidP="00EB6BE8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>1、以学院为单位，提前报名，并将信息统计发送至</w:t>
      </w:r>
      <w:proofErr w:type="gramStart"/>
      <w:r>
        <w:rPr>
          <w:rFonts w:ascii="宋体" w:eastAsia="宋体" w:hAnsi="宋体" w:cs="宋体" w:hint="eastAsia"/>
          <w:color w:val="000000"/>
          <w:kern w:val="0"/>
        </w:rPr>
        <w:t>活动公邮</w:t>
      </w:r>
      <w:proofErr w:type="gramEnd"/>
      <w:r>
        <w:rPr>
          <w:rFonts w:ascii="宋体" w:eastAsia="宋体" w:hAnsi="宋体" w:cs="宋体" w:hint="eastAsia"/>
          <w:color w:val="000000"/>
          <w:kern w:val="0"/>
        </w:rPr>
        <w:t>qiuleishetuan@163.com。</w:t>
      </w:r>
    </w:p>
    <w:p w:rsidR="00EB6BE8" w:rsidRPr="00E47254" w:rsidRDefault="00EB6BE8" w:rsidP="00EB6BE8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>2、可在活动当天以</w:t>
      </w:r>
      <w:proofErr w:type="gramStart"/>
      <w:r>
        <w:rPr>
          <w:rFonts w:ascii="宋体" w:eastAsia="宋体" w:hAnsi="宋体" w:cs="宋体" w:hint="eastAsia"/>
          <w:color w:val="000000"/>
          <w:kern w:val="0"/>
        </w:rPr>
        <w:t>个</w:t>
      </w:r>
      <w:proofErr w:type="gramEnd"/>
      <w:r>
        <w:rPr>
          <w:rFonts w:ascii="宋体" w:eastAsia="宋体" w:hAnsi="宋体" w:cs="宋体" w:hint="eastAsia"/>
          <w:color w:val="000000"/>
          <w:kern w:val="0"/>
        </w:rPr>
        <w:t>人为单位进行报名，直接参与节目。</w:t>
      </w:r>
    </w:p>
    <w:p w:rsidR="00EB6BE8" w:rsidRDefault="00EB6BE8" w:rsidP="00EB6BE8">
      <w:pPr>
        <w:widowControl/>
        <w:wordWrap w:val="0"/>
        <w:spacing w:line="360" w:lineRule="auto"/>
        <w:ind w:firstLine="326"/>
        <w:jc w:val="center"/>
        <w:rPr>
          <w:rFonts w:ascii="宋体" w:eastAsia="宋体" w:hAnsi="宋体" w:cs="宋体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 xml:space="preserve">                                                           </w:t>
      </w:r>
    </w:p>
    <w:p w:rsidR="00EB6BE8" w:rsidRDefault="00EB6BE8" w:rsidP="00EB6BE8">
      <w:pPr>
        <w:widowControl/>
        <w:spacing w:line="360" w:lineRule="auto"/>
        <w:ind w:firstLine="326"/>
        <w:jc w:val="right"/>
        <w:rPr>
          <w:rFonts w:ascii="宋体" w:eastAsia="宋体" w:hAnsi="宋体" w:cs="宋体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 xml:space="preserve">                                        </w:t>
      </w:r>
    </w:p>
    <w:tbl>
      <w:tblPr>
        <w:tblpPr w:leftFromText="180" w:rightFromText="180" w:vertAnchor="text" w:horzAnchor="margin" w:tblpY="1064"/>
        <w:tblOverlap w:val="never"/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0"/>
        <w:gridCol w:w="3041"/>
        <w:gridCol w:w="3041"/>
      </w:tblGrid>
      <w:tr w:rsidR="00EB6BE8" w:rsidTr="009F1883">
        <w:trPr>
          <w:trHeight w:val="955"/>
        </w:trPr>
        <w:tc>
          <w:tcPr>
            <w:tcW w:w="3040" w:type="dxa"/>
          </w:tcPr>
          <w:p w:rsidR="00EB6BE8" w:rsidRDefault="00EB6BE8" w:rsidP="009F1883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3041" w:type="dxa"/>
          </w:tcPr>
          <w:p w:rsidR="00EB6BE8" w:rsidRDefault="00EB6BE8" w:rsidP="009F1883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性别：</w:t>
            </w:r>
          </w:p>
        </w:tc>
        <w:tc>
          <w:tcPr>
            <w:tcW w:w="3041" w:type="dxa"/>
          </w:tcPr>
          <w:p w:rsidR="00EB6BE8" w:rsidRDefault="00EB6BE8" w:rsidP="009F1883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年龄：</w:t>
            </w:r>
          </w:p>
        </w:tc>
      </w:tr>
      <w:tr w:rsidR="00EB6BE8" w:rsidTr="009F1883">
        <w:trPr>
          <w:trHeight w:val="955"/>
        </w:trPr>
        <w:tc>
          <w:tcPr>
            <w:tcW w:w="3040" w:type="dxa"/>
          </w:tcPr>
          <w:p w:rsidR="00EB6BE8" w:rsidRDefault="00EB6BE8" w:rsidP="009F1883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学号：</w:t>
            </w:r>
          </w:p>
        </w:tc>
        <w:tc>
          <w:tcPr>
            <w:tcW w:w="3041" w:type="dxa"/>
          </w:tcPr>
          <w:p w:rsidR="00EB6BE8" w:rsidRDefault="00EB6BE8" w:rsidP="009F1883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学院：</w:t>
            </w:r>
          </w:p>
        </w:tc>
        <w:tc>
          <w:tcPr>
            <w:tcW w:w="3041" w:type="dxa"/>
          </w:tcPr>
          <w:p w:rsidR="00EB6BE8" w:rsidRDefault="00EB6BE8" w:rsidP="009F1883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爱好：</w:t>
            </w:r>
          </w:p>
        </w:tc>
      </w:tr>
      <w:tr w:rsidR="00EB6BE8" w:rsidTr="009F1883">
        <w:trPr>
          <w:trHeight w:val="978"/>
        </w:trPr>
        <w:tc>
          <w:tcPr>
            <w:tcW w:w="9122" w:type="dxa"/>
            <w:gridSpan w:val="3"/>
          </w:tcPr>
          <w:p w:rsidR="00EB6BE8" w:rsidRDefault="00EB6BE8" w:rsidP="009F1883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想参加的社团游戏：</w:t>
            </w:r>
          </w:p>
        </w:tc>
      </w:tr>
    </w:tbl>
    <w:p w:rsidR="00EB6BE8" w:rsidRPr="00EB6BE8" w:rsidRDefault="00EB6BE8" w:rsidP="00EB6BE8">
      <w:pPr>
        <w:pStyle w:val="a7"/>
        <w:spacing w:line="360" w:lineRule="auto"/>
        <w:ind w:left="426" w:firstLine="482"/>
        <w:jc w:val="left"/>
        <w:rPr>
          <w:rFonts w:hint="eastAsia"/>
        </w:rPr>
      </w:pPr>
      <w:r>
        <w:rPr>
          <w:rFonts w:ascii="Arial" w:hAnsi="Arial" w:cs="Arial" w:hint="eastAsia"/>
          <w:b/>
          <w:bCs/>
          <w:kern w:val="0"/>
          <w:sz w:val="24"/>
        </w:rPr>
        <w:t>第十二届学生社团文化节“古运往昔，悦动未来”趣味游园会</w:t>
      </w:r>
    </w:p>
    <w:p w:rsidR="00EB6BE8" w:rsidRPr="00EB6BE8" w:rsidRDefault="00EB6BE8" w:rsidP="00EB6BE8">
      <w:pPr>
        <w:widowControl/>
        <w:spacing w:line="320" w:lineRule="exact"/>
        <w:rPr>
          <w:rFonts w:ascii="宋体" w:hAnsi="宋体" w:cs="宋体"/>
          <w:color w:val="000000"/>
          <w:kern w:val="0"/>
        </w:rPr>
      </w:pPr>
    </w:p>
    <w:sectPr w:rsidR="00EB6BE8" w:rsidRPr="00EB6BE8" w:rsidSect="00734C60">
      <w:footerReference w:type="default" r:id="rId10"/>
      <w:pgSz w:w="11906" w:h="16838"/>
      <w:pgMar w:top="85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4EC" w:rsidRDefault="009454EC" w:rsidP="00A15104">
      <w:r>
        <w:separator/>
      </w:r>
    </w:p>
  </w:endnote>
  <w:endnote w:type="continuationSeparator" w:id="0">
    <w:p w:rsidR="009454EC" w:rsidRDefault="009454EC" w:rsidP="00A1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8860"/>
      <w:docPartObj>
        <w:docPartGallery w:val="Page Numbers (Bottom of Page)"/>
        <w:docPartUnique/>
      </w:docPartObj>
    </w:sdtPr>
    <w:sdtContent>
      <w:p w:rsidR="00A31002" w:rsidRDefault="0041621C">
        <w:pPr>
          <w:pStyle w:val="a6"/>
          <w:jc w:val="center"/>
        </w:pPr>
        <w:fldSimple w:instr=" PAGE   \* MERGEFORMAT ">
          <w:r w:rsidR="001072E4" w:rsidRPr="001072E4">
            <w:rPr>
              <w:noProof/>
              <w:lang w:val="zh-CN"/>
            </w:rPr>
            <w:t>2</w:t>
          </w:r>
        </w:fldSimple>
      </w:p>
    </w:sdtContent>
  </w:sdt>
  <w:p w:rsidR="00A31002" w:rsidRDefault="00A310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4EC" w:rsidRDefault="009454EC" w:rsidP="00A15104">
      <w:r>
        <w:separator/>
      </w:r>
    </w:p>
  </w:footnote>
  <w:footnote w:type="continuationSeparator" w:id="0">
    <w:p w:rsidR="009454EC" w:rsidRDefault="009454EC" w:rsidP="00A15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3347DF"/>
    <w:multiLevelType w:val="hybridMultilevel"/>
    <w:tmpl w:val="04F80F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B44852"/>
    <w:multiLevelType w:val="multilevel"/>
    <w:tmpl w:val="0000000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83E"/>
    <w:rsid w:val="000D4E49"/>
    <w:rsid w:val="000F645C"/>
    <w:rsid w:val="001072E4"/>
    <w:rsid w:val="001562AD"/>
    <w:rsid w:val="00176034"/>
    <w:rsid w:val="00190AE7"/>
    <w:rsid w:val="001B0517"/>
    <w:rsid w:val="001E638D"/>
    <w:rsid w:val="00205D08"/>
    <w:rsid w:val="002104F4"/>
    <w:rsid w:val="00235E9A"/>
    <w:rsid w:val="002F10A0"/>
    <w:rsid w:val="0030413D"/>
    <w:rsid w:val="00326FAF"/>
    <w:rsid w:val="00373F3A"/>
    <w:rsid w:val="003768D2"/>
    <w:rsid w:val="00387EE3"/>
    <w:rsid w:val="003B44A2"/>
    <w:rsid w:val="003B5E02"/>
    <w:rsid w:val="004025FD"/>
    <w:rsid w:val="0041621C"/>
    <w:rsid w:val="004173AF"/>
    <w:rsid w:val="0044516D"/>
    <w:rsid w:val="004566C2"/>
    <w:rsid w:val="00463061"/>
    <w:rsid w:val="004A0E6F"/>
    <w:rsid w:val="004D2C5B"/>
    <w:rsid w:val="004E04C4"/>
    <w:rsid w:val="00577FAB"/>
    <w:rsid w:val="005A27E1"/>
    <w:rsid w:val="005C01CF"/>
    <w:rsid w:val="0067683E"/>
    <w:rsid w:val="00693D06"/>
    <w:rsid w:val="006B3C9E"/>
    <w:rsid w:val="006C7B68"/>
    <w:rsid w:val="00734C60"/>
    <w:rsid w:val="007431AB"/>
    <w:rsid w:val="0074393B"/>
    <w:rsid w:val="007B0B5E"/>
    <w:rsid w:val="007D64D9"/>
    <w:rsid w:val="007F1535"/>
    <w:rsid w:val="007F318A"/>
    <w:rsid w:val="0085569C"/>
    <w:rsid w:val="008B51DE"/>
    <w:rsid w:val="00900B64"/>
    <w:rsid w:val="00945392"/>
    <w:rsid w:val="009454EC"/>
    <w:rsid w:val="009D4000"/>
    <w:rsid w:val="00A15104"/>
    <w:rsid w:val="00A31002"/>
    <w:rsid w:val="00A329D9"/>
    <w:rsid w:val="00A66553"/>
    <w:rsid w:val="00AD7F81"/>
    <w:rsid w:val="00AF7372"/>
    <w:rsid w:val="00B03C3A"/>
    <w:rsid w:val="00B045B1"/>
    <w:rsid w:val="00B3402D"/>
    <w:rsid w:val="00BB2BFC"/>
    <w:rsid w:val="00BC02FC"/>
    <w:rsid w:val="00BD1D68"/>
    <w:rsid w:val="00C10734"/>
    <w:rsid w:val="00C35731"/>
    <w:rsid w:val="00C47C86"/>
    <w:rsid w:val="00CE4245"/>
    <w:rsid w:val="00D12655"/>
    <w:rsid w:val="00D61116"/>
    <w:rsid w:val="00DA2B0E"/>
    <w:rsid w:val="00DA2EA9"/>
    <w:rsid w:val="00E52740"/>
    <w:rsid w:val="00E92CC5"/>
    <w:rsid w:val="00EB6BE8"/>
    <w:rsid w:val="00EC740C"/>
    <w:rsid w:val="00F078B9"/>
    <w:rsid w:val="00F569FD"/>
    <w:rsid w:val="00FC11DB"/>
    <w:rsid w:val="00FC2245"/>
    <w:rsid w:val="00FC6EA8"/>
    <w:rsid w:val="00FD5159"/>
    <w:rsid w:val="00FE2AD5"/>
    <w:rsid w:val="00FE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3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2A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67683E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67683E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67683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7683E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1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15104"/>
    <w:rPr>
      <w:sz w:val="18"/>
      <w:szCs w:val="18"/>
    </w:rPr>
  </w:style>
  <w:style w:type="paragraph" w:styleId="a6">
    <w:name w:val="footer"/>
    <w:basedOn w:val="a"/>
    <w:link w:val="Char2"/>
    <w:unhideWhenUsed/>
    <w:rsid w:val="00A15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A1510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E2AD5"/>
    <w:rPr>
      <w:b/>
      <w:bCs/>
      <w:kern w:val="44"/>
      <w:sz w:val="44"/>
      <w:szCs w:val="44"/>
    </w:rPr>
  </w:style>
  <w:style w:type="paragraph" w:styleId="a7">
    <w:name w:val="List Paragraph"/>
    <w:basedOn w:val="a"/>
    <w:qFormat/>
    <w:rsid w:val="00FE2AD5"/>
    <w:pPr>
      <w:ind w:firstLineChars="200" w:firstLine="420"/>
    </w:pPr>
    <w:rPr>
      <w:rFonts w:ascii="Calibri" w:eastAsia="宋体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DA2B0E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DA2B0E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DA2B0E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DA2B0E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DA2B0E"/>
    <w:rPr>
      <w:b/>
      <w:bCs/>
    </w:rPr>
  </w:style>
  <w:style w:type="paragraph" w:styleId="ab">
    <w:name w:val="Date"/>
    <w:basedOn w:val="a"/>
    <w:next w:val="a"/>
    <w:link w:val="Char5"/>
    <w:uiPriority w:val="99"/>
    <w:semiHidden/>
    <w:unhideWhenUsed/>
    <w:rsid w:val="00900B64"/>
    <w:pPr>
      <w:ind w:leftChars="2500" w:left="100"/>
    </w:pPr>
  </w:style>
  <w:style w:type="character" w:customStyle="1" w:styleId="Char5">
    <w:name w:val="日期 Char"/>
    <w:basedOn w:val="a0"/>
    <w:link w:val="ab"/>
    <w:uiPriority w:val="99"/>
    <w:semiHidden/>
    <w:rsid w:val="00900B64"/>
  </w:style>
  <w:style w:type="character" w:styleId="ac">
    <w:name w:val="Hyperlink"/>
    <w:basedOn w:val="a0"/>
    <w:rsid w:val="00734C60"/>
    <w:rPr>
      <w:color w:val="0000FF"/>
      <w:u w:val="single"/>
    </w:rPr>
  </w:style>
  <w:style w:type="paragraph" w:customStyle="1" w:styleId="ListParagraph">
    <w:name w:val="List Paragraph"/>
    <w:basedOn w:val="a"/>
    <w:rsid w:val="00734C60"/>
    <w:pPr>
      <w:ind w:firstLineChars="200" w:firstLine="420"/>
    </w:pPr>
    <w:rPr>
      <w:rFonts w:ascii="Calibri" w:eastAsia="宋体" w:hAnsi="Calibri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feweijuben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3558;&#25253;&#21517;&#34920;&#20197;&#38468;&#20214;&#24418;&#24335;&#21457;&#33267;&#22823;&#36187;&#37038;&#31665;guoxuedasaicufe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29ED-5A55-42A8-B475-0391C3AF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User</cp:lastModifiedBy>
  <cp:revision>27</cp:revision>
  <cp:lastPrinted>2012-05-08T00:51:00Z</cp:lastPrinted>
  <dcterms:created xsi:type="dcterms:W3CDTF">2012-04-27T01:17:00Z</dcterms:created>
  <dcterms:modified xsi:type="dcterms:W3CDTF">2012-05-08T03:47:00Z</dcterms:modified>
</cp:coreProperties>
</file>